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21D4" w14:textId="77777777" w:rsidR="00FD5AB1" w:rsidRDefault="00000000">
      <w:pPr>
        <w:rPr>
          <w:lang w:eastAsia="ja-JP"/>
        </w:rPr>
      </w:pPr>
      <w:r>
        <w:rPr>
          <w:lang w:eastAsia="ja-JP"/>
        </w:rPr>
        <w:t>様式例第１号の７</w:t>
      </w:r>
    </w:p>
    <w:p w14:paraId="7AEAF605" w14:textId="65B28AF0" w:rsidR="00FD5AB1" w:rsidRDefault="00000000" w:rsidP="00FD5AB1">
      <w:pPr>
        <w:jc w:val="center"/>
        <w:rPr>
          <w:lang w:eastAsia="ja-JP"/>
        </w:rPr>
      </w:pPr>
      <w:r>
        <w:rPr>
          <w:lang w:eastAsia="ja-JP"/>
        </w:rPr>
        <w:t>農地等の利用状況報告書</w:t>
      </w:r>
    </w:p>
    <w:p w14:paraId="5E60D15B" w14:textId="084FFBD2" w:rsidR="00B75ED1" w:rsidRDefault="00B75ED1" w:rsidP="00FD5AB1">
      <w:pPr>
        <w:jc w:val="center"/>
        <w:rPr>
          <w:rFonts w:hint="eastAsia"/>
          <w:lang w:eastAsia="ja-JP"/>
        </w:rPr>
      </w:pPr>
      <w:r>
        <w:rPr>
          <w:rFonts w:hint="eastAsia"/>
          <w:lang w:eastAsia="ja-JP"/>
        </w:rPr>
        <w:t>（事業年度：　　年　　月　　日～　　年　　月　　日）</w:t>
      </w:r>
    </w:p>
    <w:p w14:paraId="494E1988" w14:textId="77777777" w:rsidR="00FD5AB1" w:rsidRDefault="00000000" w:rsidP="00FD5AB1">
      <w:pPr>
        <w:ind w:firstLineChars="200" w:firstLine="440"/>
        <w:jc w:val="right"/>
        <w:rPr>
          <w:lang w:eastAsia="ja-JP"/>
        </w:rPr>
      </w:pPr>
      <w:r>
        <w:rPr>
          <w:lang w:eastAsia="ja-JP"/>
        </w:rPr>
        <w:t>年</w:t>
      </w:r>
      <w:r w:rsidR="00FD5AB1">
        <w:rPr>
          <w:rFonts w:hint="eastAsia"/>
          <w:lang w:eastAsia="ja-JP"/>
        </w:rPr>
        <w:t xml:space="preserve">　　</w:t>
      </w:r>
      <w:r>
        <w:rPr>
          <w:lang w:eastAsia="ja-JP"/>
        </w:rPr>
        <w:t xml:space="preserve"> </w:t>
      </w:r>
      <w:r>
        <w:rPr>
          <w:lang w:eastAsia="ja-JP"/>
        </w:rPr>
        <w:t>月</w:t>
      </w:r>
      <w:r w:rsidR="00FD5AB1">
        <w:rPr>
          <w:rFonts w:hint="eastAsia"/>
          <w:lang w:eastAsia="ja-JP"/>
        </w:rPr>
        <w:t xml:space="preserve">　　</w:t>
      </w:r>
      <w:r>
        <w:rPr>
          <w:lang w:eastAsia="ja-JP"/>
        </w:rPr>
        <w:t xml:space="preserve"> </w:t>
      </w:r>
      <w:r>
        <w:rPr>
          <w:lang w:eastAsia="ja-JP"/>
        </w:rPr>
        <w:t>日</w:t>
      </w:r>
    </w:p>
    <w:p w14:paraId="7F22146F" w14:textId="77777777" w:rsidR="00FD5AB1" w:rsidRDefault="00FD5AB1" w:rsidP="00FD5AB1">
      <w:pPr>
        <w:rPr>
          <w:lang w:eastAsia="ja-JP"/>
        </w:rPr>
      </w:pPr>
      <w:r>
        <w:rPr>
          <w:rFonts w:hint="eastAsia"/>
          <w:lang w:eastAsia="ja-JP"/>
        </w:rPr>
        <w:t>丸亀市</w:t>
      </w:r>
      <w:r>
        <w:rPr>
          <w:lang w:eastAsia="ja-JP"/>
        </w:rPr>
        <w:t>農業委員会会長</w:t>
      </w:r>
      <w:r>
        <w:rPr>
          <w:lang w:eastAsia="ja-JP"/>
        </w:rPr>
        <w:t xml:space="preserve"> </w:t>
      </w:r>
      <w:r>
        <w:rPr>
          <w:lang w:eastAsia="ja-JP"/>
        </w:rPr>
        <w:t>殿</w:t>
      </w:r>
    </w:p>
    <w:p w14:paraId="52FB3142" w14:textId="6D067281" w:rsidR="00FD5AB1" w:rsidRDefault="00741A01" w:rsidP="00FD5AB1">
      <w:pPr>
        <w:wordWrap w:val="0"/>
        <w:jc w:val="right"/>
        <w:rPr>
          <w:lang w:eastAsia="ja-JP"/>
        </w:rPr>
      </w:pPr>
      <w:r>
        <w:rPr>
          <w:rFonts w:hint="eastAsia"/>
          <w:lang w:eastAsia="ja-JP"/>
        </w:rPr>
        <w:t xml:space="preserve">法人名　</w:t>
      </w:r>
      <w:r w:rsidR="00FD5AB1">
        <w:rPr>
          <w:rFonts w:hint="eastAsia"/>
          <w:lang w:eastAsia="ja-JP"/>
        </w:rPr>
        <w:t xml:space="preserve">　　　　　　　　　　　　　　　</w:t>
      </w:r>
    </w:p>
    <w:p w14:paraId="68ECF424" w14:textId="76829E56" w:rsidR="00FD5AB1" w:rsidRDefault="00741A01" w:rsidP="00FD5AB1">
      <w:pPr>
        <w:wordWrap w:val="0"/>
        <w:jc w:val="right"/>
        <w:rPr>
          <w:lang w:eastAsia="ja-JP"/>
        </w:rPr>
      </w:pPr>
      <w:r>
        <w:rPr>
          <w:rFonts w:hint="eastAsia"/>
          <w:lang w:eastAsia="ja-JP"/>
        </w:rPr>
        <w:t>代表者名</w:t>
      </w:r>
      <w:r w:rsidR="00FD5AB1">
        <w:rPr>
          <w:rFonts w:hint="eastAsia"/>
          <w:lang w:eastAsia="ja-JP"/>
        </w:rPr>
        <w:t xml:space="preserve">　　　　　　　　　　　　　　　</w:t>
      </w:r>
    </w:p>
    <w:p w14:paraId="7498907A" w14:textId="4707EB8A" w:rsidR="00B75ED1" w:rsidRDefault="00741A01" w:rsidP="00741A01">
      <w:pPr>
        <w:wordWrap w:val="0"/>
        <w:ind w:right="-1"/>
        <w:jc w:val="right"/>
        <w:rPr>
          <w:lang w:eastAsia="ja-JP"/>
        </w:rPr>
      </w:pPr>
      <w:r>
        <w:rPr>
          <w:rFonts w:hint="eastAsia"/>
          <w:lang w:eastAsia="ja-JP"/>
        </w:rPr>
        <w:t xml:space="preserve">電話番号　　　　　</w:t>
      </w:r>
      <w:r>
        <w:rPr>
          <w:rFonts w:hint="eastAsia"/>
          <w:lang w:eastAsia="ja-JP"/>
        </w:rPr>
        <w:t xml:space="preserve">    </w:t>
      </w:r>
      <w:r>
        <w:rPr>
          <w:rFonts w:hint="eastAsia"/>
          <w:lang w:eastAsia="ja-JP"/>
        </w:rPr>
        <w:t xml:space="preserve">　　　　　　　　　</w:t>
      </w:r>
      <w:bookmarkStart w:id="0" w:name="_Hlk202268189"/>
      <w:r>
        <w:rPr>
          <w:rFonts w:hint="eastAsia"/>
          <w:lang w:eastAsia="ja-JP"/>
        </w:rPr>
        <w:t xml:space="preserve"> </w:t>
      </w:r>
    </w:p>
    <w:p w14:paraId="0D7A90A1" w14:textId="15E3D5E4" w:rsidR="00741A01" w:rsidRDefault="00741A01" w:rsidP="00741A01">
      <w:pPr>
        <w:ind w:right="110"/>
        <w:jc w:val="right"/>
        <w:rPr>
          <w:rFonts w:hint="eastAsia"/>
          <w:lang w:eastAsia="ja-JP"/>
        </w:rPr>
      </w:pPr>
      <w:r>
        <w:rPr>
          <w:noProof/>
          <w:sz w:val="18"/>
          <w:szCs w:val="18"/>
          <w:lang w:eastAsia="ja-JP"/>
        </w:rPr>
        <mc:AlternateContent>
          <mc:Choice Requires="wps">
            <w:drawing>
              <wp:anchor distT="0" distB="0" distL="114300" distR="114300" simplePos="0" relativeHeight="251660288" behindDoc="0" locked="0" layoutInCell="1" allowOverlap="1" wp14:anchorId="32DDF297" wp14:editId="0B05838B">
                <wp:simplePos x="0" y="0"/>
                <wp:positionH relativeFrom="margin">
                  <wp:posOffset>5145405</wp:posOffset>
                </wp:positionH>
                <wp:positionV relativeFrom="paragraph">
                  <wp:posOffset>318135</wp:posOffset>
                </wp:positionV>
                <wp:extent cx="76200" cy="1729740"/>
                <wp:effectExtent l="38100" t="38100" r="76200" b="99060"/>
                <wp:wrapNone/>
                <wp:docPr id="1428436951" name="右中かっこ 2"/>
                <wp:cNvGraphicFramePr/>
                <a:graphic xmlns:a="http://schemas.openxmlformats.org/drawingml/2006/main">
                  <a:graphicData uri="http://schemas.microsoft.com/office/word/2010/wordprocessingShape">
                    <wps:wsp>
                      <wps:cNvSpPr/>
                      <wps:spPr>
                        <a:xfrm>
                          <a:off x="0" y="0"/>
                          <a:ext cx="76200" cy="1729740"/>
                        </a:xfrm>
                        <a:prstGeom prst="rightBrac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A83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405.15pt;margin-top:25.05pt;width:6pt;height:13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" adj="79" strokecolor="black [3213]" strokeweight=".5pt">
                <v:shadow on="t" color="black" opacity="24903f" origin=",.5" offset="0,.55556mm"/>
                <w10:wrap anchorx="margin"/>
              </v:shape>
            </w:pict>
          </mc:Fallback>
        </mc:AlternateContent>
      </w:r>
    </w:p>
    <w:p w14:paraId="44839020" w14:textId="41D300A6" w:rsidR="00CD1D6F" w:rsidRDefault="00741A01" w:rsidP="00B75ED1">
      <w:pPr>
        <w:ind w:firstLineChars="100" w:firstLine="180"/>
        <w:rPr>
          <w:sz w:val="18"/>
          <w:szCs w:val="18"/>
          <w:lang w:eastAsia="ja-JP"/>
        </w:rPr>
      </w:pPr>
      <w:r>
        <w:rPr>
          <w:rFonts w:hint="eastAsia"/>
          <w:noProof/>
          <w:sz w:val="18"/>
          <w:szCs w:val="18"/>
          <w:lang w:val="ja-JP" w:eastAsia="ja-JP"/>
        </w:rPr>
        <mc:AlternateContent>
          <mc:Choice Requires="wps">
            <w:drawing>
              <wp:anchor distT="0" distB="0" distL="114300" distR="114300" simplePos="0" relativeHeight="251659264" behindDoc="0" locked="0" layoutInCell="1" allowOverlap="1" wp14:anchorId="15FDBD30" wp14:editId="3AEE7B6A">
                <wp:simplePos x="0" y="0"/>
                <wp:positionH relativeFrom="column">
                  <wp:posOffset>-29210</wp:posOffset>
                </wp:positionH>
                <wp:positionV relativeFrom="paragraph">
                  <wp:posOffset>48895</wp:posOffset>
                </wp:positionV>
                <wp:extent cx="45085" cy="1676400"/>
                <wp:effectExtent l="38100" t="38100" r="50165" b="95250"/>
                <wp:wrapNone/>
                <wp:docPr id="1867724619" name="左中かっこ 1"/>
                <wp:cNvGraphicFramePr/>
                <a:graphic xmlns:a="http://schemas.openxmlformats.org/drawingml/2006/main">
                  <a:graphicData uri="http://schemas.microsoft.com/office/word/2010/wordprocessingShape">
                    <wps:wsp>
                      <wps:cNvSpPr/>
                      <wps:spPr>
                        <a:xfrm>
                          <a:off x="0" y="0"/>
                          <a:ext cx="45085" cy="1676400"/>
                        </a:xfrm>
                        <a:prstGeom prst="leftBrac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3E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2.3pt;margin-top:3.85pt;width:3.5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" adj="48" strokecolor="black [3213]" strokeweight=".5pt">
                <v:shadow on="t" color="black" opacity="24903f" origin=",.5" offset="0,.55556mm"/>
              </v:shape>
            </w:pict>
          </mc:Fallback>
        </mc:AlternateContent>
      </w:r>
      <w:r w:rsidR="00FD5AB1">
        <w:rPr>
          <w:rFonts w:hint="eastAsia"/>
          <w:sz w:val="18"/>
          <w:szCs w:val="18"/>
          <w:lang w:eastAsia="ja-JP"/>
        </w:rPr>
        <w:t>・</w:t>
      </w:r>
      <w:r w:rsidR="003406D7" w:rsidRPr="00FD5AB1">
        <w:rPr>
          <w:sz w:val="18"/>
          <w:szCs w:val="18"/>
          <w:lang w:eastAsia="ja-JP"/>
        </w:rPr>
        <w:t>農地法第３条第３項の規定により同条第１項の許可を受けて使用貸借による権利又は賃借権</w:t>
      </w:r>
    </w:p>
    <w:p w14:paraId="6DBB6B71" w14:textId="5587598E" w:rsidR="00FD5AB1" w:rsidRDefault="00CD1D6F" w:rsidP="00B75ED1">
      <w:pPr>
        <w:ind w:firstLineChars="200" w:firstLine="360"/>
        <w:rPr>
          <w:sz w:val="18"/>
          <w:szCs w:val="18"/>
          <w:lang w:eastAsia="ja-JP"/>
        </w:rPr>
      </w:pPr>
      <w:r w:rsidRPr="00FD5AB1">
        <w:rPr>
          <w:sz w:val="18"/>
          <w:szCs w:val="18"/>
          <w:lang w:eastAsia="ja-JP"/>
        </w:rPr>
        <w:t>の設定を受けた</w:t>
      </w:r>
    </w:p>
    <w:p w14:paraId="463EF03A" w14:textId="2E770781" w:rsidR="00B75ED1" w:rsidRDefault="00B75ED1" w:rsidP="00B75ED1">
      <w:pPr>
        <w:rPr>
          <w:sz w:val="18"/>
          <w:szCs w:val="18"/>
          <w:lang w:eastAsia="ja-JP"/>
        </w:rPr>
      </w:pPr>
      <w:r>
        <w:rPr>
          <w:rFonts w:hint="eastAsia"/>
          <w:sz w:val="18"/>
          <w:szCs w:val="18"/>
          <w:lang w:eastAsia="ja-JP"/>
        </w:rPr>
        <w:t xml:space="preserve">　・旧農業経営基盤促進法第１９条の規定による公告があった農用地利用集積計画の定めるとこ</w:t>
      </w:r>
    </w:p>
    <w:p w14:paraId="6E5048D6" w14:textId="66A44E24" w:rsidR="00B75ED1" w:rsidRPr="00FD5AB1" w:rsidRDefault="00B75ED1" w:rsidP="00B75ED1">
      <w:pPr>
        <w:ind w:firstLineChars="200" w:firstLine="360"/>
        <w:rPr>
          <w:rFonts w:hint="eastAsia"/>
          <w:sz w:val="18"/>
          <w:szCs w:val="18"/>
          <w:lang w:eastAsia="ja-JP"/>
        </w:rPr>
      </w:pPr>
      <w:r>
        <w:rPr>
          <w:rFonts w:hint="eastAsia"/>
          <w:sz w:val="18"/>
          <w:szCs w:val="18"/>
          <w:lang w:eastAsia="ja-JP"/>
        </w:rPr>
        <w:t>ろにより賃借権又は使用貸借権による権利の設定を受けた</w:t>
      </w:r>
    </w:p>
    <w:p w14:paraId="7546C7C1" w14:textId="2DBD7795" w:rsidR="00CD1D6F" w:rsidRDefault="00FD5AB1" w:rsidP="00B75ED1">
      <w:pPr>
        <w:ind w:firstLineChars="100" w:firstLine="180"/>
        <w:rPr>
          <w:sz w:val="18"/>
          <w:szCs w:val="18"/>
          <w:lang w:eastAsia="ja-JP"/>
        </w:rPr>
      </w:pPr>
      <w:r>
        <w:rPr>
          <w:rFonts w:hint="eastAsia"/>
          <w:sz w:val="18"/>
          <w:szCs w:val="18"/>
          <w:lang w:eastAsia="ja-JP"/>
        </w:rPr>
        <w:t>・</w:t>
      </w:r>
      <w:r w:rsidRPr="00FD5AB1">
        <w:rPr>
          <w:sz w:val="18"/>
          <w:szCs w:val="18"/>
          <w:lang w:eastAsia="ja-JP"/>
        </w:rPr>
        <w:t>農地中間管理事業の推進に関する法律第</w:t>
      </w:r>
      <w:r w:rsidR="00B75ED1">
        <w:rPr>
          <w:rFonts w:asciiTheme="minorEastAsia" w:hAnsiTheme="minorEastAsia" w:hint="eastAsia"/>
          <w:sz w:val="18"/>
          <w:szCs w:val="18"/>
          <w:lang w:eastAsia="ja-JP"/>
        </w:rPr>
        <w:t>１８</w:t>
      </w:r>
      <w:r w:rsidRPr="00FD5AB1">
        <w:rPr>
          <w:sz w:val="18"/>
          <w:szCs w:val="18"/>
          <w:lang w:eastAsia="ja-JP"/>
        </w:rPr>
        <w:t>条第７項の規定による公告があった農用地利用</w:t>
      </w:r>
      <w:r w:rsidR="00CD1D6F">
        <w:rPr>
          <w:rFonts w:hint="eastAsia"/>
          <w:sz w:val="18"/>
          <w:szCs w:val="18"/>
          <w:lang w:eastAsia="ja-JP"/>
        </w:rPr>
        <w:t>集</w:t>
      </w:r>
    </w:p>
    <w:p w14:paraId="58782799" w14:textId="1DBA4959" w:rsidR="00CD1D6F" w:rsidRPr="00CD1D6F" w:rsidRDefault="00CD1D6F" w:rsidP="00B75ED1">
      <w:pPr>
        <w:ind w:firstLineChars="200" w:firstLine="360"/>
        <w:rPr>
          <w:sz w:val="18"/>
          <w:szCs w:val="18"/>
          <w:lang w:eastAsia="ja-JP"/>
        </w:rPr>
      </w:pPr>
      <w:r w:rsidRPr="00FD5AB1">
        <w:rPr>
          <w:sz w:val="18"/>
          <w:szCs w:val="18"/>
          <w:lang w:eastAsia="ja-JP"/>
        </w:rPr>
        <w:t>積等促進計画の定めるところにより賃借権又は使用貸借による権利の設定又は移転を受けた</w:t>
      </w:r>
    </w:p>
    <w:bookmarkEnd w:id="0"/>
    <w:p w14:paraId="6C488799" w14:textId="5851E2D7" w:rsidR="00FD5AB1" w:rsidRPr="00CD1D6F" w:rsidRDefault="00000000" w:rsidP="00B75ED1">
      <w:pPr>
        <w:rPr>
          <w:sz w:val="18"/>
          <w:szCs w:val="18"/>
          <w:lang w:eastAsia="ja-JP"/>
        </w:rPr>
      </w:pPr>
      <w:r w:rsidRPr="00CD1D6F">
        <w:rPr>
          <w:sz w:val="18"/>
          <w:szCs w:val="18"/>
          <w:lang w:eastAsia="ja-JP"/>
        </w:rPr>
        <w:t>農地（採草放牧地）について、農地法第６条の２第１項の規定に基づき、下記のとおり報告します。</w:t>
      </w:r>
    </w:p>
    <w:p w14:paraId="02290FC0" w14:textId="48DBC450" w:rsidR="00FC3391" w:rsidRDefault="00741A01" w:rsidP="00FC3391">
      <w:pPr>
        <w:pStyle w:val="aff"/>
      </w:pPr>
      <w:r>
        <w:rPr>
          <w:rFonts w:hint="eastAsia"/>
          <w:noProof/>
          <w:sz w:val="18"/>
          <w:szCs w:val="18"/>
          <w:lang w:val="ja-JP"/>
        </w:rPr>
        <mc:AlternateContent>
          <mc:Choice Requires="wps">
            <w:drawing>
              <wp:anchor distT="0" distB="0" distL="114300" distR="114300" simplePos="0" relativeHeight="251665408" behindDoc="0" locked="0" layoutInCell="1" allowOverlap="1" wp14:anchorId="322AEF4B" wp14:editId="2B90F966">
                <wp:simplePos x="0" y="0"/>
                <wp:positionH relativeFrom="column">
                  <wp:posOffset>4223385</wp:posOffset>
                </wp:positionH>
                <wp:positionV relativeFrom="paragraph">
                  <wp:posOffset>236855</wp:posOffset>
                </wp:positionV>
                <wp:extent cx="45719" cy="815340"/>
                <wp:effectExtent l="38100" t="38100" r="50165" b="99060"/>
                <wp:wrapNone/>
                <wp:docPr id="2043653593" name="右中かっこ 3"/>
                <wp:cNvGraphicFramePr/>
                <a:graphic xmlns:a="http://schemas.openxmlformats.org/drawingml/2006/main">
                  <a:graphicData uri="http://schemas.microsoft.com/office/word/2010/wordprocessingShape">
                    <wps:wsp>
                      <wps:cNvSpPr/>
                      <wps:spPr>
                        <a:xfrm>
                          <a:off x="0" y="0"/>
                          <a:ext cx="45719" cy="815340"/>
                        </a:xfrm>
                        <a:prstGeom prst="rightBrac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DF3D" id="右中かっこ 3" o:spid="_x0000_s1026" type="#_x0000_t88" style="position:absolute;margin-left:332.55pt;margin-top:18.65pt;width:3.6pt;height:6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" adj="101" strokecolor="black [3213]" strokeweight=".5pt">
                <v:shadow on="t" color="black" opacity="24903f" origin=",.5" offset="0,.55556mm"/>
              </v:shape>
            </w:pict>
          </mc:Fallback>
        </mc:AlternateContent>
      </w:r>
      <w:r>
        <w:rPr>
          <w:rFonts w:hint="eastAsia"/>
          <w:noProof/>
          <w:sz w:val="18"/>
          <w:szCs w:val="18"/>
          <w:lang w:val="ja-JP"/>
        </w:rPr>
        <mc:AlternateContent>
          <mc:Choice Requires="wps">
            <w:drawing>
              <wp:anchor distT="0" distB="0" distL="114300" distR="114300" simplePos="0" relativeHeight="251662336" behindDoc="0" locked="0" layoutInCell="1" allowOverlap="1" wp14:anchorId="6C93A8D6" wp14:editId="3AB5B76B">
                <wp:simplePos x="0" y="0"/>
                <wp:positionH relativeFrom="column">
                  <wp:posOffset>272415</wp:posOffset>
                </wp:positionH>
                <wp:positionV relativeFrom="paragraph">
                  <wp:posOffset>244475</wp:posOffset>
                </wp:positionV>
                <wp:extent cx="72390" cy="838200"/>
                <wp:effectExtent l="57150" t="38100" r="60960" b="95250"/>
                <wp:wrapNone/>
                <wp:docPr id="1200782134" name="左中かっこ 1"/>
                <wp:cNvGraphicFramePr/>
                <a:graphic xmlns:a="http://schemas.openxmlformats.org/drawingml/2006/main">
                  <a:graphicData uri="http://schemas.microsoft.com/office/word/2010/wordprocessingShape">
                    <wps:wsp>
                      <wps:cNvSpPr/>
                      <wps:spPr>
                        <a:xfrm>
                          <a:off x="0" y="0"/>
                          <a:ext cx="72390" cy="838200"/>
                        </a:xfrm>
                        <a:prstGeom prst="leftBrace">
                          <a:avLst/>
                        </a:prstGeom>
                        <a:noFill/>
                        <a:ln w="6350" cap="flat" cmpd="sng" algn="ctr">
                          <a:solidFill>
                            <a:schemeClr val="tx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B94C" id="左中かっこ 1" o:spid="_x0000_s1026" type="#_x0000_t87" style="position:absolute;margin-left:21.45pt;margin-top:19.25pt;width:5.7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" adj="155" strokecolor="black [3213]" strokeweight=".5pt">
                <v:shadow on="t" color="black" opacity="24903f" origin=",.5" offset="0,.55556mm"/>
              </v:shape>
            </w:pict>
          </mc:Fallback>
        </mc:AlternateContent>
      </w:r>
      <w:r w:rsidR="003406D7">
        <w:t>記</w:t>
      </w:r>
    </w:p>
    <w:p w14:paraId="1020B819" w14:textId="05D098AF" w:rsidR="002A5AA8" w:rsidRDefault="00CC748A" w:rsidP="002A5AA8">
      <w:pPr>
        <w:pStyle w:val="aff"/>
        <w:jc w:val="left"/>
        <w:rPr>
          <w:rFonts w:ascii="ＭＳ 明朝" w:eastAsia="ＭＳ 明朝" w:hAnsi="ＭＳ 明朝"/>
          <w:sz w:val="18"/>
          <w:szCs w:val="18"/>
        </w:rPr>
      </w:pPr>
      <w:r w:rsidRPr="002A5AA8">
        <w:rPr>
          <w:rFonts w:ascii="ＭＳ 明朝" w:eastAsia="ＭＳ 明朝" w:hAnsi="ＭＳ 明朝" w:hint="eastAsia"/>
          <w:sz w:val="18"/>
          <w:szCs w:val="18"/>
        </w:rPr>
        <w:t>１</w:t>
      </w:r>
      <w:r w:rsidR="00FD5AB1" w:rsidRPr="002A5AA8">
        <w:rPr>
          <w:rFonts w:ascii="ＭＳ 明朝" w:eastAsia="ＭＳ 明朝" w:hAnsi="ＭＳ 明朝" w:hint="eastAsia"/>
          <w:sz w:val="18"/>
          <w:szCs w:val="18"/>
        </w:rPr>
        <w:t xml:space="preserve">　</w:t>
      </w:r>
      <w:r w:rsidR="00CD1D6F" w:rsidRPr="002A5AA8">
        <w:rPr>
          <w:rFonts w:ascii="ＭＳ 明朝" w:eastAsia="ＭＳ 明朝" w:hAnsi="ＭＳ 明朝" w:hint="eastAsia"/>
          <w:sz w:val="18"/>
          <w:szCs w:val="18"/>
        </w:rPr>
        <w:t xml:space="preserve"> </w:t>
      </w:r>
      <w:r w:rsidR="002A5AA8">
        <w:rPr>
          <w:rFonts w:ascii="ＭＳ 明朝" w:eastAsia="ＭＳ 明朝" w:hAnsi="ＭＳ 明朝" w:hint="eastAsia"/>
          <w:sz w:val="18"/>
          <w:szCs w:val="18"/>
        </w:rPr>
        <w:t xml:space="preserve"> </w:t>
      </w:r>
      <w:r w:rsidR="002A5AA8" w:rsidRPr="002A5AA8">
        <w:rPr>
          <w:rFonts w:ascii="ＭＳ 明朝" w:eastAsia="ＭＳ 明朝" w:hAnsi="ＭＳ 明朝" w:hint="eastAsia"/>
          <w:sz w:val="18"/>
          <w:szCs w:val="18"/>
        </w:rPr>
        <w:t>・</w:t>
      </w:r>
      <w:r w:rsidRPr="002A5AA8">
        <w:rPr>
          <w:rFonts w:ascii="ＭＳ 明朝" w:eastAsia="ＭＳ 明朝" w:hAnsi="ＭＳ 明朝"/>
          <w:sz w:val="18"/>
          <w:szCs w:val="18"/>
        </w:rPr>
        <w:t>農地法第３条第３項の規定により同条第１項の許可を受けた者</w:t>
      </w:r>
    </w:p>
    <w:p w14:paraId="3EF88401" w14:textId="1BEF4ECB" w:rsidR="00B75ED1" w:rsidRPr="00B75ED1" w:rsidRDefault="00B75ED1" w:rsidP="00B75ED1">
      <w:pPr>
        <w:rPr>
          <w:rFonts w:hint="eastAsia"/>
          <w:sz w:val="18"/>
          <w:szCs w:val="18"/>
          <w:lang w:eastAsia="ja-JP"/>
        </w:rPr>
      </w:pPr>
      <w:r>
        <w:rPr>
          <w:rFonts w:hint="eastAsia"/>
          <w:lang w:eastAsia="ja-JP"/>
        </w:rPr>
        <w:t xml:space="preserve">　　</w:t>
      </w:r>
      <w:r>
        <w:rPr>
          <w:rFonts w:hint="eastAsia"/>
          <w:lang w:eastAsia="ja-JP"/>
        </w:rPr>
        <w:t xml:space="preserve">  </w:t>
      </w:r>
      <w:r w:rsidRPr="00B75ED1">
        <w:rPr>
          <w:rFonts w:hint="eastAsia"/>
          <w:sz w:val="18"/>
          <w:szCs w:val="18"/>
          <w:lang w:eastAsia="ja-JP"/>
        </w:rPr>
        <w:t>・</w:t>
      </w:r>
      <w:r>
        <w:rPr>
          <w:rFonts w:hint="eastAsia"/>
          <w:sz w:val="18"/>
          <w:szCs w:val="18"/>
          <w:lang w:eastAsia="ja-JP"/>
        </w:rPr>
        <w:t>旧農業経営基盤促進法第１</w:t>
      </w:r>
      <w:r>
        <w:rPr>
          <w:rFonts w:hint="eastAsia"/>
          <w:sz w:val="18"/>
          <w:szCs w:val="18"/>
          <w:lang w:eastAsia="ja-JP"/>
        </w:rPr>
        <w:t>８</w:t>
      </w:r>
      <w:r>
        <w:rPr>
          <w:rFonts w:hint="eastAsia"/>
          <w:sz w:val="18"/>
          <w:szCs w:val="18"/>
          <w:lang w:eastAsia="ja-JP"/>
        </w:rPr>
        <w:t>条</w:t>
      </w:r>
      <w:r>
        <w:rPr>
          <w:rFonts w:hint="eastAsia"/>
          <w:sz w:val="18"/>
          <w:szCs w:val="18"/>
          <w:lang w:eastAsia="ja-JP"/>
        </w:rPr>
        <w:t>第２項第６号に規定する者</w:t>
      </w:r>
      <w:r w:rsidR="00741A01">
        <w:rPr>
          <w:rFonts w:hint="eastAsia"/>
          <w:sz w:val="18"/>
          <w:szCs w:val="18"/>
          <w:lang w:eastAsia="ja-JP"/>
        </w:rPr>
        <w:t xml:space="preserve">　　　　　　　　の氏名等</w:t>
      </w:r>
    </w:p>
    <w:p w14:paraId="333F962B" w14:textId="75F93FF6" w:rsidR="00FD5AB1" w:rsidRPr="002A5AA8" w:rsidRDefault="002A5AA8" w:rsidP="002A5AA8">
      <w:pPr>
        <w:pStyle w:val="aff"/>
        <w:ind w:firstLineChars="300" w:firstLine="540"/>
        <w:jc w:val="left"/>
        <w:rPr>
          <w:rFonts w:ascii="ＭＳ 明朝" w:eastAsia="ＭＳ 明朝" w:hAnsi="ＭＳ 明朝" w:hint="eastAsia"/>
          <w:sz w:val="18"/>
          <w:szCs w:val="18"/>
        </w:rPr>
      </w:pPr>
      <w:r w:rsidRPr="002A5AA8">
        <w:rPr>
          <w:rFonts w:ascii="ＭＳ 明朝" w:eastAsia="ＭＳ 明朝" w:hAnsi="ＭＳ 明朝" w:hint="eastAsia"/>
          <w:sz w:val="18"/>
          <w:szCs w:val="18"/>
        </w:rPr>
        <w:t>・</w:t>
      </w:r>
      <w:r w:rsidRPr="002A5AA8">
        <w:rPr>
          <w:rFonts w:ascii="ＭＳ 明朝" w:eastAsia="ＭＳ 明朝" w:hAnsi="ＭＳ 明朝"/>
          <w:sz w:val="18"/>
          <w:szCs w:val="18"/>
        </w:rPr>
        <w:t>農地中間管理事業の推進に関する法律第18条第５項第３号に規定する者</w:t>
      </w:r>
      <w:r w:rsidR="00FD5AB1" w:rsidRPr="002A5AA8">
        <w:rPr>
          <w:rFonts w:ascii="ＭＳ 明朝" w:eastAsia="ＭＳ 明朝" w:hAnsi="ＭＳ 明朝" w:hint="eastAsia"/>
          <w:sz w:val="18"/>
          <w:szCs w:val="18"/>
        </w:rPr>
        <w:t xml:space="preserve">　</w:t>
      </w:r>
      <w:r w:rsidRPr="002A5AA8">
        <w:rPr>
          <w:rFonts w:ascii="ＭＳ 明朝" w:eastAsia="ＭＳ 明朝" w:hAnsi="ＭＳ 明朝"/>
          <w:sz w:val="18"/>
          <w:szCs w:val="18"/>
        </w:rPr>
        <w:t xml:space="preserve"> </w:t>
      </w:r>
    </w:p>
    <w:tbl>
      <w:tblPr>
        <w:tblStyle w:val="afe"/>
        <w:tblW w:w="0" w:type="auto"/>
        <w:tblLook w:val="04A0" w:firstRow="1" w:lastRow="0" w:firstColumn="1" w:lastColumn="0" w:noHBand="0" w:noVBand="1"/>
      </w:tblPr>
      <w:tblGrid>
        <w:gridCol w:w="3256"/>
        <w:gridCol w:w="5374"/>
      </w:tblGrid>
      <w:tr w:rsidR="00FD5AB1" w:rsidRPr="00FD5AB1" w14:paraId="1CC94E22" w14:textId="77777777" w:rsidTr="003406D7">
        <w:trPr>
          <w:trHeight w:val="447"/>
        </w:trPr>
        <w:tc>
          <w:tcPr>
            <w:tcW w:w="3256" w:type="dxa"/>
            <w:vAlign w:val="center"/>
          </w:tcPr>
          <w:p w14:paraId="298D6AFC" w14:textId="5DBD91E8" w:rsidR="00FD5AB1" w:rsidRPr="00FD5AB1" w:rsidRDefault="00FD5AB1" w:rsidP="00FD5AB1">
            <w:pPr>
              <w:pStyle w:val="aff1"/>
              <w:ind w:right="440"/>
              <w:jc w:val="center"/>
              <w:rPr>
                <w:rFonts w:ascii="ＭＳ 明朝" w:eastAsia="ＭＳ 明朝" w:hAnsi="ＭＳ 明朝"/>
              </w:rPr>
            </w:pPr>
            <w:r>
              <w:rPr>
                <w:rFonts w:ascii="ＭＳ 明朝" w:eastAsia="ＭＳ 明朝" w:hAnsi="ＭＳ 明朝" w:hint="eastAsia"/>
              </w:rPr>
              <w:t>氏名</w:t>
            </w:r>
          </w:p>
        </w:tc>
        <w:tc>
          <w:tcPr>
            <w:tcW w:w="5374" w:type="dxa"/>
            <w:vAlign w:val="center"/>
          </w:tcPr>
          <w:p w14:paraId="314E1D5D" w14:textId="56DC1ECF" w:rsidR="00FD5AB1" w:rsidRPr="00FD5AB1" w:rsidRDefault="00FD5AB1" w:rsidP="00FD5AB1">
            <w:pPr>
              <w:pStyle w:val="aff1"/>
              <w:ind w:right="440"/>
              <w:jc w:val="center"/>
              <w:rPr>
                <w:rFonts w:ascii="ＭＳ 明朝" w:eastAsia="ＭＳ 明朝" w:hAnsi="ＭＳ 明朝"/>
              </w:rPr>
            </w:pPr>
            <w:r>
              <w:rPr>
                <w:rFonts w:ascii="ＭＳ 明朝" w:eastAsia="ＭＳ 明朝" w:hAnsi="ＭＳ 明朝" w:hint="eastAsia"/>
              </w:rPr>
              <w:t>住所</w:t>
            </w:r>
          </w:p>
        </w:tc>
      </w:tr>
      <w:tr w:rsidR="00FD5AB1" w:rsidRPr="00FD5AB1" w14:paraId="02A60CA3" w14:textId="77777777" w:rsidTr="003406D7">
        <w:trPr>
          <w:trHeight w:val="530"/>
        </w:trPr>
        <w:tc>
          <w:tcPr>
            <w:tcW w:w="3256" w:type="dxa"/>
            <w:vAlign w:val="center"/>
          </w:tcPr>
          <w:p w14:paraId="71C71D8E" w14:textId="53C0A030" w:rsidR="00FD5AB1" w:rsidRPr="00FD5AB1" w:rsidRDefault="00FD5AB1" w:rsidP="00FD5AB1">
            <w:pPr>
              <w:pStyle w:val="aff1"/>
              <w:ind w:right="440"/>
              <w:jc w:val="center"/>
              <w:rPr>
                <w:rFonts w:ascii="ＭＳ 明朝" w:eastAsia="ＭＳ 明朝" w:hAnsi="ＭＳ 明朝"/>
              </w:rPr>
            </w:pPr>
          </w:p>
        </w:tc>
        <w:tc>
          <w:tcPr>
            <w:tcW w:w="5374" w:type="dxa"/>
            <w:vAlign w:val="center"/>
          </w:tcPr>
          <w:p w14:paraId="7EC5BB0E" w14:textId="77777777" w:rsidR="00FD5AB1" w:rsidRPr="00FD5AB1" w:rsidRDefault="00FD5AB1" w:rsidP="00FD5AB1">
            <w:pPr>
              <w:pStyle w:val="aff1"/>
              <w:ind w:right="440"/>
              <w:jc w:val="center"/>
              <w:rPr>
                <w:rFonts w:ascii="ＭＳ 明朝" w:eastAsia="ＭＳ 明朝" w:hAnsi="ＭＳ 明朝"/>
              </w:rPr>
            </w:pPr>
          </w:p>
        </w:tc>
      </w:tr>
    </w:tbl>
    <w:p w14:paraId="62A376F1" w14:textId="487F1DAC" w:rsidR="00FD5AB1" w:rsidRDefault="00FD5AB1" w:rsidP="00FD5AB1">
      <w:pPr>
        <w:pStyle w:val="aff1"/>
        <w:ind w:right="440" w:firstLineChars="250" w:firstLine="450"/>
        <w:jc w:val="left"/>
        <w:rPr>
          <w:sz w:val="18"/>
          <w:szCs w:val="18"/>
        </w:rPr>
      </w:pPr>
    </w:p>
    <w:p w14:paraId="75A4DA83" w14:textId="1CB78A1A" w:rsidR="00FC3391" w:rsidRPr="00FC3391" w:rsidRDefault="00CC748A" w:rsidP="00FD5AB1">
      <w:pPr>
        <w:pStyle w:val="aff1"/>
        <w:ind w:right="440"/>
        <w:jc w:val="left"/>
        <w:rPr>
          <w:rFonts w:ascii="ＭＳ 明朝" w:eastAsia="ＭＳ 明朝" w:hAnsi="ＭＳ 明朝"/>
          <w:sz w:val="20"/>
          <w:szCs w:val="20"/>
        </w:rPr>
      </w:pPr>
      <w:r>
        <w:rPr>
          <w:rFonts w:ascii="ＭＳ 明朝" w:eastAsia="ＭＳ 明朝" w:hAnsi="ＭＳ 明朝" w:hint="eastAsia"/>
          <w:sz w:val="20"/>
          <w:szCs w:val="20"/>
        </w:rPr>
        <w:t>２</w:t>
      </w:r>
      <w:r w:rsidR="00FC3391">
        <w:rPr>
          <w:rFonts w:ascii="ＭＳ 明朝" w:eastAsia="ＭＳ 明朝" w:hAnsi="ＭＳ 明朝" w:hint="eastAsia"/>
          <w:sz w:val="20"/>
          <w:szCs w:val="20"/>
        </w:rPr>
        <w:t xml:space="preserve">　</w:t>
      </w:r>
      <w:r w:rsidRPr="00FC3391">
        <w:rPr>
          <w:rFonts w:ascii="ＭＳ 明朝" w:eastAsia="ＭＳ 明朝" w:hAnsi="ＭＳ 明朝"/>
          <w:sz w:val="20"/>
          <w:szCs w:val="20"/>
        </w:rPr>
        <w:t>報告に係る土地の所在等</w:t>
      </w:r>
    </w:p>
    <w:tbl>
      <w:tblPr>
        <w:tblStyle w:val="afe"/>
        <w:tblW w:w="8926" w:type="dxa"/>
        <w:tblLook w:val="04A0" w:firstRow="1" w:lastRow="0" w:firstColumn="1" w:lastColumn="0" w:noHBand="0" w:noVBand="1"/>
      </w:tblPr>
      <w:tblGrid>
        <w:gridCol w:w="2109"/>
        <w:gridCol w:w="862"/>
        <w:gridCol w:w="852"/>
        <w:gridCol w:w="850"/>
        <w:gridCol w:w="1559"/>
        <w:gridCol w:w="993"/>
        <w:gridCol w:w="850"/>
        <w:gridCol w:w="851"/>
      </w:tblGrid>
      <w:tr w:rsidR="00CD1D6F" w:rsidRPr="00FC3391" w14:paraId="6CB7D0FC" w14:textId="77777777" w:rsidTr="00CD1D6F">
        <w:tc>
          <w:tcPr>
            <w:tcW w:w="2109" w:type="dxa"/>
            <w:vMerge w:val="restart"/>
            <w:vAlign w:val="center"/>
          </w:tcPr>
          <w:p w14:paraId="2215BF30" w14:textId="62F8C31E" w:rsidR="00FC3391" w:rsidRPr="00FC3391" w:rsidRDefault="00FC3391" w:rsidP="00CC748A">
            <w:pPr>
              <w:pStyle w:val="aff1"/>
              <w:ind w:right="-45"/>
              <w:jc w:val="center"/>
              <w:rPr>
                <w:rFonts w:ascii="ＭＳ 明朝" w:eastAsia="ＭＳ 明朝" w:hAnsi="ＭＳ 明朝"/>
                <w:sz w:val="20"/>
                <w:szCs w:val="20"/>
              </w:rPr>
            </w:pPr>
            <w:r w:rsidRPr="00FC3391">
              <w:rPr>
                <w:rFonts w:ascii="ＭＳ 明朝" w:eastAsia="ＭＳ 明朝" w:hAnsi="ＭＳ 明朝" w:hint="eastAsia"/>
                <w:sz w:val="20"/>
                <w:szCs w:val="20"/>
              </w:rPr>
              <w:t>所在・地番</w:t>
            </w:r>
          </w:p>
        </w:tc>
        <w:tc>
          <w:tcPr>
            <w:tcW w:w="1714" w:type="dxa"/>
            <w:gridSpan w:val="2"/>
            <w:noWrap/>
            <w:vAlign w:val="center"/>
          </w:tcPr>
          <w:p w14:paraId="380425EC" w14:textId="472FEED3" w:rsidR="00FC3391" w:rsidRPr="00FC3391" w:rsidRDefault="00FC3391" w:rsidP="00CD1D6F">
            <w:pPr>
              <w:pStyle w:val="aff1"/>
              <w:ind w:right="-134"/>
              <w:jc w:val="center"/>
              <w:rPr>
                <w:rFonts w:ascii="ＭＳ 明朝" w:eastAsia="ＭＳ 明朝" w:hAnsi="ＭＳ 明朝"/>
                <w:sz w:val="20"/>
                <w:szCs w:val="20"/>
              </w:rPr>
            </w:pPr>
            <w:r w:rsidRPr="00FC3391">
              <w:rPr>
                <w:rFonts w:ascii="ＭＳ 明朝" w:eastAsia="ＭＳ 明朝" w:hAnsi="ＭＳ 明朝" w:hint="eastAsia"/>
                <w:sz w:val="20"/>
                <w:szCs w:val="20"/>
              </w:rPr>
              <w:t>地目</w:t>
            </w:r>
          </w:p>
        </w:tc>
        <w:tc>
          <w:tcPr>
            <w:tcW w:w="850" w:type="dxa"/>
            <w:vMerge w:val="restart"/>
            <w:vAlign w:val="center"/>
          </w:tcPr>
          <w:p w14:paraId="5FFC42F7" w14:textId="77777777" w:rsidR="00FC3391" w:rsidRDefault="00FC3391" w:rsidP="00CD1D6F">
            <w:pPr>
              <w:pStyle w:val="aff1"/>
              <w:jc w:val="center"/>
              <w:rPr>
                <w:rFonts w:ascii="ＭＳ 明朝" w:eastAsia="ＭＳ 明朝" w:hAnsi="ＭＳ 明朝"/>
                <w:sz w:val="20"/>
                <w:szCs w:val="20"/>
              </w:rPr>
            </w:pPr>
            <w:r w:rsidRPr="00FC3391">
              <w:rPr>
                <w:rFonts w:ascii="ＭＳ 明朝" w:eastAsia="ＭＳ 明朝" w:hAnsi="ＭＳ 明朝" w:hint="eastAsia"/>
                <w:sz w:val="20"/>
                <w:szCs w:val="20"/>
              </w:rPr>
              <w:t>面積</w:t>
            </w:r>
          </w:p>
          <w:p w14:paraId="122F970B" w14:textId="7C43FF72" w:rsidR="00FC3391" w:rsidRPr="00FC3391" w:rsidRDefault="00FC3391" w:rsidP="00CD1D6F">
            <w:pPr>
              <w:pStyle w:val="aff1"/>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559" w:type="dxa"/>
            <w:vMerge w:val="restart"/>
            <w:vAlign w:val="center"/>
          </w:tcPr>
          <w:p w14:paraId="46C23F56" w14:textId="346BFA47" w:rsidR="00FC3391" w:rsidRPr="00FC3391" w:rsidRDefault="00FC3391" w:rsidP="00CD1D6F">
            <w:pPr>
              <w:pStyle w:val="aff1"/>
              <w:ind w:right="-102"/>
              <w:jc w:val="center"/>
              <w:rPr>
                <w:rFonts w:ascii="ＭＳ 明朝" w:eastAsia="ＭＳ 明朝" w:hAnsi="ＭＳ 明朝"/>
                <w:sz w:val="16"/>
                <w:szCs w:val="16"/>
              </w:rPr>
            </w:pPr>
            <w:r w:rsidRPr="00FC3391">
              <w:rPr>
                <w:rFonts w:ascii="ＭＳ 明朝" w:eastAsia="ＭＳ 明朝" w:hAnsi="ＭＳ 明朝"/>
                <w:sz w:val="16"/>
                <w:szCs w:val="16"/>
              </w:rPr>
              <w:t>作物の種類別作付面積</w:t>
            </w:r>
            <w:r w:rsidRPr="00FC3391">
              <w:rPr>
                <w:rFonts w:ascii="ＭＳ 明朝" w:eastAsia="ＭＳ 明朝" w:hAnsi="ＭＳ 明朝" w:hint="eastAsia"/>
                <w:sz w:val="16"/>
                <w:szCs w:val="16"/>
              </w:rPr>
              <w:t>（又は栽培面積）</w:t>
            </w:r>
          </w:p>
        </w:tc>
        <w:tc>
          <w:tcPr>
            <w:tcW w:w="993" w:type="dxa"/>
            <w:vMerge w:val="restart"/>
            <w:vAlign w:val="center"/>
          </w:tcPr>
          <w:p w14:paraId="2504A4E1" w14:textId="0958B8AF" w:rsidR="00FC3391" w:rsidRPr="00FC3391" w:rsidRDefault="00FC3391" w:rsidP="00CC748A">
            <w:pPr>
              <w:pStyle w:val="aff1"/>
              <w:jc w:val="center"/>
              <w:rPr>
                <w:rFonts w:ascii="ＭＳ 明朝" w:eastAsia="ＭＳ 明朝" w:hAnsi="ＭＳ 明朝"/>
                <w:sz w:val="18"/>
                <w:szCs w:val="18"/>
              </w:rPr>
            </w:pPr>
            <w:r w:rsidRPr="00FC3391">
              <w:rPr>
                <w:rFonts w:ascii="ＭＳ 明朝" w:eastAsia="ＭＳ 明朝" w:hAnsi="ＭＳ 明朝" w:hint="eastAsia"/>
                <w:sz w:val="18"/>
                <w:szCs w:val="18"/>
              </w:rPr>
              <w:t>生産数量</w:t>
            </w:r>
          </w:p>
        </w:tc>
        <w:tc>
          <w:tcPr>
            <w:tcW w:w="850" w:type="dxa"/>
            <w:vMerge w:val="restart"/>
            <w:vAlign w:val="center"/>
          </w:tcPr>
          <w:p w14:paraId="3E360F06" w14:textId="6A8E7B08" w:rsidR="00FC3391" w:rsidRPr="00FC3391" w:rsidRDefault="00FC3391" w:rsidP="00CC748A">
            <w:pPr>
              <w:pStyle w:val="aff1"/>
              <w:ind w:right="39"/>
              <w:jc w:val="center"/>
              <w:rPr>
                <w:rFonts w:ascii="ＭＳ 明朝" w:eastAsia="ＭＳ 明朝" w:hAnsi="ＭＳ 明朝"/>
                <w:sz w:val="20"/>
                <w:szCs w:val="20"/>
              </w:rPr>
            </w:pPr>
            <w:r>
              <w:rPr>
                <w:rFonts w:ascii="ＭＳ 明朝" w:eastAsia="ＭＳ 明朝" w:hAnsi="ＭＳ 明朝" w:hint="eastAsia"/>
                <w:sz w:val="20"/>
                <w:szCs w:val="20"/>
              </w:rPr>
              <w:t>反収</w:t>
            </w:r>
          </w:p>
        </w:tc>
        <w:tc>
          <w:tcPr>
            <w:tcW w:w="851" w:type="dxa"/>
            <w:vMerge w:val="restart"/>
            <w:vAlign w:val="center"/>
          </w:tcPr>
          <w:p w14:paraId="3AEB375D" w14:textId="4ED900D6" w:rsidR="00FC3391" w:rsidRPr="00FC3391" w:rsidRDefault="00FC3391" w:rsidP="00CC748A">
            <w:pPr>
              <w:pStyle w:val="aff1"/>
              <w:tabs>
                <w:tab w:val="left" w:pos="204"/>
              </w:tabs>
              <w:ind w:right="27"/>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CD1D6F" w:rsidRPr="00FC3391" w14:paraId="5332CE2A" w14:textId="77777777" w:rsidTr="00CD1D6F">
        <w:tc>
          <w:tcPr>
            <w:tcW w:w="2109" w:type="dxa"/>
            <w:vMerge/>
          </w:tcPr>
          <w:p w14:paraId="62D94A75" w14:textId="77777777" w:rsidR="00FC3391" w:rsidRPr="00FC3391" w:rsidRDefault="00FC3391" w:rsidP="00FD5AB1">
            <w:pPr>
              <w:pStyle w:val="aff1"/>
              <w:ind w:right="440"/>
              <w:jc w:val="left"/>
              <w:rPr>
                <w:rFonts w:ascii="ＭＳ 明朝" w:eastAsia="ＭＳ 明朝" w:hAnsi="ＭＳ 明朝"/>
                <w:sz w:val="20"/>
                <w:szCs w:val="20"/>
              </w:rPr>
            </w:pPr>
          </w:p>
        </w:tc>
        <w:tc>
          <w:tcPr>
            <w:tcW w:w="862" w:type="dxa"/>
            <w:noWrap/>
          </w:tcPr>
          <w:p w14:paraId="450A4E88" w14:textId="1644D8B6" w:rsidR="00FC3391" w:rsidRPr="00CC748A" w:rsidRDefault="00FC3391" w:rsidP="00CD1D6F">
            <w:pPr>
              <w:pStyle w:val="aff1"/>
              <w:ind w:right="33"/>
              <w:jc w:val="center"/>
              <w:rPr>
                <w:rFonts w:ascii="ＭＳ 明朝" w:eastAsia="ＭＳ 明朝" w:hAnsi="ＭＳ 明朝"/>
                <w:sz w:val="16"/>
                <w:szCs w:val="16"/>
              </w:rPr>
            </w:pPr>
            <w:r w:rsidRPr="00CC748A">
              <w:rPr>
                <w:rFonts w:ascii="ＭＳ 明朝" w:eastAsia="ＭＳ 明朝" w:hAnsi="ＭＳ 明朝" w:hint="eastAsia"/>
                <w:sz w:val="16"/>
                <w:szCs w:val="16"/>
              </w:rPr>
              <w:t>登記簿</w:t>
            </w:r>
          </w:p>
        </w:tc>
        <w:tc>
          <w:tcPr>
            <w:tcW w:w="852" w:type="dxa"/>
            <w:noWrap/>
          </w:tcPr>
          <w:p w14:paraId="3773A40E" w14:textId="23BEBBC4" w:rsidR="00FC3391" w:rsidRPr="00CC748A" w:rsidRDefault="00FC3391" w:rsidP="00CD1D6F">
            <w:pPr>
              <w:pStyle w:val="aff1"/>
              <w:jc w:val="center"/>
              <w:rPr>
                <w:rFonts w:ascii="ＭＳ 明朝" w:eastAsia="ＭＳ 明朝" w:hAnsi="ＭＳ 明朝"/>
                <w:sz w:val="16"/>
                <w:szCs w:val="16"/>
              </w:rPr>
            </w:pPr>
            <w:r w:rsidRPr="00CC748A">
              <w:rPr>
                <w:rFonts w:ascii="ＭＳ 明朝" w:eastAsia="ＭＳ 明朝" w:hAnsi="ＭＳ 明朝" w:hint="eastAsia"/>
                <w:sz w:val="16"/>
                <w:szCs w:val="16"/>
              </w:rPr>
              <w:t>現況</w:t>
            </w:r>
          </w:p>
        </w:tc>
        <w:tc>
          <w:tcPr>
            <w:tcW w:w="850" w:type="dxa"/>
            <w:vMerge/>
          </w:tcPr>
          <w:p w14:paraId="6A696F18" w14:textId="77777777" w:rsidR="00FC3391" w:rsidRPr="00FC3391" w:rsidRDefault="00FC3391" w:rsidP="00FD5AB1">
            <w:pPr>
              <w:pStyle w:val="aff1"/>
              <w:ind w:right="440"/>
              <w:jc w:val="left"/>
              <w:rPr>
                <w:rFonts w:ascii="ＭＳ 明朝" w:eastAsia="ＭＳ 明朝" w:hAnsi="ＭＳ 明朝"/>
                <w:sz w:val="20"/>
                <w:szCs w:val="20"/>
              </w:rPr>
            </w:pPr>
          </w:p>
        </w:tc>
        <w:tc>
          <w:tcPr>
            <w:tcW w:w="1559" w:type="dxa"/>
            <w:vMerge/>
          </w:tcPr>
          <w:p w14:paraId="69D7ECE5" w14:textId="77777777" w:rsidR="00FC3391" w:rsidRPr="00FC3391" w:rsidRDefault="00FC3391" w:rsidP="00FD5AB1">
            <w:pPr>
              <w:pStyle w:val="aff1"/>
              <w:ind w:right="440"/>
              <w:jc w:val="left"/>
              <w:rPr>
                <w:rFonts w:ascii="ＭＳ 明朝" w:eastAsia="ＭＳ 明朝" w:hAnsi="ＭＳ 明朝"/>
                <w:sz w:val="20"/>
                <w:szCs w:val="20"/>
              </w:rPr>
            </w:pPr>
          </w:p>
        </w:tc>
        <w:tc>
          <w:tcPr>
            <w:tcW w:w="993" w:type="dxa"/>
            <w:vMerge/>
          </w:tcPr>
          <w:p w14:paraId="1BA7ECBA" w14:textId="77777777" w:rsidR="00FC3391" w:rsidRPr="00FC3391" w:rsidRDefault="00FC3391" w:rsidP="00FD5AB1">
            <w:pPr>
              <w:pStyle w:val="aff1"/>
              <w:ind w:right="440"/>
              <w:jc w:val="left"/>
              <w:rPr>
                <w:rFonts w:ascii="ＭＳ 明朝" w:eastAsia="ＭＳ 明朝" w:hAnsi="ＭＳ 明朝"/>
                <w:sz w:val="20"/>
                <w:szCs w:val="20"/>
              </w:rPr>
            </w:pPr>
          </w:p>
        </w:tc>
        <w:tc>
          <w:tcPr>
            <w:tcW w:w="850" w:type="dxa"/>
            <w:vMerge/>
          </w:tcPr>
          <w:p w14:paraId="143165C1" w14:textId="77777777" w:rsidR="00FC3391" w:rsidRPr="00FC3391" w:rsidRDefault="00FC3391" w:rsidP="00FD5AB1">
            <w:pPr>
              <w:pStyle w:val="aff1"/>
              <w:ind w:right="440"/>
              <w:jc w:val="left"/>
              <w:rPr>
                <w:rFonts w:ascii="ＭＳ 明朝" w:eastAsia="ＭＳ 明朝" w:hAnsi="ＭＳ 明朝"/>
                <w:sz w:val="20"/>
                <w:szCs w:val="20"/>
              </w:rPr>
            </w:pPr>
          </w:p>
        </w:tc>
        <w:tc>
          <w:tcPr>
            <w:tcW w:w="851" w:type="dxa"/>
            <w:vMerge/>
          </w:tcPr>
          <w:p w14:paraId="461949D8" w14:textId="77777777" w:rsidR="00FC3391" w:rsidRPr="00FC3391" w:rsidRDefault="00FC3391" w:rsidP="00FD5AB1">
            <w:pPr>
              <w:pStyle w:val="aff1"/>
              <w:ind w:right="440"/>
              <w:jc w:val="left"/>
              <w:rPr>
                <w:rFonts w:ascii="ＭＳ 明朝" w:eastAsia="ＭＳ 明朝" w:hAnsi="ＭＳ 明朝"/>
                <w:sz w:val="20"/>
                <w:szCs w:val="20"/>
              </w:rPr>
            </w:pPr>
          </w:p>
        </w:tc>
      </w:tr>
      <w:tr w:rsidR="00CD1D6F" w:rsidRPr="00FC3391" w14:paraId="2A91A202" w14:textId="77777777" w:rsidTr="00CD1D6F">
        <w:trPr>
          <w:trHeight w:val="1006"/>
        </w:trPr>
        <w:tc>
          <w:tcPr>
            <w:tcW w:w="2109" w:type="dxa"/>
          </w:tcPr>
          <w:p w14:paraId="57B2D30D" w14:textId="77777777" w:rsidR="00CC748A" w:rsidRDefault="00CC748A" w:rsidP="00CD1D6F">
            <w:pPr>
              <w:pStyle w:val="aff1"/>
              <w:ind w:right="-123"/>
              <w:jc w:val="left"/>
              <w:rPr>
                <w:rFonts w:ascii="ＭＳ 明朝" w:eastAsia="ＭＳ 明朝" w:hAnsi="ＭＳ 明朝" w:hint="eastAsia"/>
                <w:sz w:val="20"/>
                <w:szCs w:val="20"/>
              </w:rPr>
            </w:pPr>
          </w:p>
          <w:p w14:paraId="72D91A43" w14:textId="77777777" w:rsidR="00CC748A" w:rsidRDefault="00CC748A" w:rsidP="00CD1D6F">
            <w:pPr>
              <w:pStyle w:val="aff1"/>
              <w:ind w:rightChars="-55" w:right="-121"/>
              <w:jc w:val="left"/>
              <w:rPr>
                <w:rFonts w:ascii="ＭＳ 明朝" w:eastAsia="ＭＳ 明朝" w:hAnsi="ＭＳ 明朝"/>
                <w:sz w:val="20"/>
                <w:szCs w:val="20"/>
              </w:rPr>
            </w:pPr>
          </w:p>
          <w:p w14:paraId="34FAB355" w14:textId="0B56B69A" w:rsidR="00CC748A" w:rsidRDefault="00CC748A" w:rsidP="00CD1D6F">
            <w:pPr>
              <w:pStyle w:val="aff1"/>
              <w:ind w:rightChars="-55" w:right="-121"/>
              <w:jc w:val="left"/>
              <w:rPr>
                <w:rFonts w:ascii="ＭＳ 明朝" w:eastAsia="ＭＳ 明朝" w:hAnsi="ＭＳ 明朝"/>
                <w:sz w:val="20"/>
                <w:szCs w:val="20"/>
              </w:rPr>
            </w:pPr>
          </w:p>
          <w:p w14:paraId="5F1C1445" w14:textId="77777777" w:rsidR="00CC748A" w:rsidRPr="00FC3391" w:rsidRDefault="00CC748A" w:rsidP="00CD1D6F">
            <w:pPr>
              <w:pStyle w:val="aff1"/>
              <w:ind w:right="-123"/>
              <w:jc w:val="left"/>
              <w:rPr>
                <w:rFonts w:ascii="ＭＳ 明朝" w:eastAsia="ＭＳ 明朝" w:hAnsi="ＭＳ 明朝" w:hint="eastAsia"/>
                <w:sz w:val="20"/>
                <w:szCs w:val="20"/>
              </w:rPr>
            </w:pPr>
          </w:p>
        </w:tc>
        <w:tc>
          <w:tcPr>
            <w:tcW w:w="862" w:type="dxa"/>
            <w:noWrap/>
          </w:tcPr>
          <w:p w14:paraId="184C9C8A" w14:textId="77777777" w:rsidR="00CD1D6F" w:rsidRDefault="00CD1D6F" w:rsidP="00CD1D6F">
            <w:pPr>
              <w:pStyle w:val="aff1"/>
              <w:ind w:rightChars="-49" w:right="-108"/>
              <w:jc w:val="left"/>
              <w:rPr>
                <w:rFonts w:ascii="ＭＳ 明朝" w:eastAsia="ＭＳ 明朝" w:hAnsi="ＭＳ 明朝" w:hint="eastAsia"/>
                <w:sz w:val="20"/>
                <w:szCs w:val="20"/>
              </w:rPr>
            </w:pPr>
          </w:p>
          <w:p w14:paraId="754A0552" w14:textId="77777777" w:rsidR="00CD1D6F" w:rsidRDefault="00CD1D6F" w:rsidP="00CD1D6F">
            <w:pPr>
              <w:pStyle w:val="aff1"/>
              <w:ind w:rightChars="-49" w:right="-108"/>
              <w:jc w:val="left"/>
              <w:rPr>
                <w:rFonts w:ascii="ＭＳ 明朝" w:eastAsia="ＭＳ 明朝" w:hAnsi="ＭＳ 明朝"/>
                <w:sz w:val="20"/>
                <w:szCs w:val="20"/>
              </w:rPr>
            </w:pPr>
          </w:p>
          <w:p w14:paraId="289D7B56" w14:textId="77777777" w:rsidR="00CD1D6F" w:rsidRDefault="00CD1D6F" w:rsidP="00CD1D6F">
            <w:pPr>
              <w:pStyle w:val="aff1"/>
              <w:ind w:rightChars="-49" w:right="-108"/>
              <w:jc w:val="left"/>
              <w:rPr>
                <w:rFonts w:ascii="ＭＳ 明朝" w:eastAsia="ＭＳ 明朝" w:hAnsi="ＭＳ 明朝"/>
                <w:sz w:val="20"/>
                <w:szCs w:val="20"/>
              </w:rPr>
            </w:pPr>
          </w:p>
          <w:p w14:paraId="5342944D" w14:textId="316103BE" w:rsidR="00CD1D6F" w:rsidRPr="00FC3391" w:rsidRDefault="00CD1D6F" w:rsidP="00CD1D6F">
            <w:pPr>
              <w:pStyle w:val="aff1"/>
              <w:ind w:rightChars="-49" w:right="-108"/>
              <w:jc w:val="left"/>
              <w:rPr>
                <w:rFonts w:ascii="ＭＳ 明朝" w:eastAsia="ＭＳ 明朝" w:hAnsi="ＭＳ 明朝" w:hint="eastAsia"/>
                <w:sz w:val="20"/>
                <w:szCs w:val="20"/>
              </w:rPr>
            </w:pPr>
          </w:p>
        </w:tc>
        <w:tc>
          <w:tcPr>
            <w:tcW w:w="852" w:type="dxa"/>
            <w:noWrap/>
          </w:tcPr>
          <w:p w14:paraId="03F3E5E9" w14:textId="77777777" w:rsidR="00CD1D6F" w:rsidRDefault="00CD1D6F" w:rsidP="00CD1D6F">
            <w:pPr>
              <w:pStyle w:val="aff1"/>
              <w:ind w:right="-249"/>
              <w:jc w:val="left"/>
              <w:rPr>
                <w:rFonts w:ascii="ＭＳ 明朝" w:eastAsia="ＭＳ 明朝" w:hAnsi="ＭＳ 明朝" w:hint="eastAsia"/>
                <w:sz w:val="20"/>
                <w:szCs w:val="20"/>
              </w:rPr>
            </w:pPr>
          </w:p>
          <w:p w14:paraId="42B37E60" w14:textId="77777777" w:rsidR="00CD1D6F" w:rsidRDefault="00CD1D6F" w:rsidP="00CD1D6F">
            <w:pPr>
              <w:pStyle w:val="aff1"/>
              <w:ind w:right="-249"/>
              <w:jc w:val="left"/>
              <w:rPr>
                <w:rFonts w:ascii="ＭＳ 明朝" w:eastAsia="ＭＳ 明朝" w:hAnsi="ＭＳ 明朝" w:hint="eastAsia"/>
                <w:sz w:val="20"/>
                <w:szCs w:val="20"/>
              </w:rPr>
            </w:pPr>
          </w:p>
          <w:p w14:paraId="655BC778" w14:textId="77777777" w:rsidR="00CD1D6F" w:rsidRDefault="00CD1D6F" w:rsidP="00CD1D6F">
            <w:pPr>
              <w:pStyle w:val="aff1"/>
              <w:ind w:right="-249"/>
              <w:jc w:val="left"/>
              <w:rPr>
                <w:rFonts w:ascii="ＭＳ 明朝" w:eastAsia="ＭＳ 明朝" w:hAnsi="ＭＳ 明朝"/>
                <w:sz w:val="20"/>
                <w:szCs w:val="20"/>
              </w:rPr>
            </w:pPr>
          </w:p>
          <w:p w14:paraId="3C4023C4" w14:textId="77777777" w:rsidR="00CD1D6F" w:rsidRPr="00FC3391" w:rsidRDefault="00CD1D6F" w:rsidP="00CD1D6F">
            <w:pPr>
              <w:pStyle w:val="aff1"/>
              <w:ind w:right="-249"/>
              <w:jc w:val="left"/>
              <w:rPr>
                <w:rFonts w:ascii="ＭＳ 明朝" w:eastAsia="ＭＳ 明朝" w:hAnsi="ＭＳ 明朝" w:hint="eastAsia"/>
                <w:sz w:val="20"/>
                <w:szCs w:val="20"/>
              </w:rPr>
            </w:pPr>
          </w:p>
        </w:tc>
        <w:tc>
          <w:tcPr>
            <w:tcW w:w="850" w:type="dxa"/>
          </w:tcPr>
          <w:p w14:paraId="7CEBB0A5" w14:textId="77777777" w:rsidR="00CD1D6F" w:rsidRDefault="00CD1D6F" w:rsidP="00CD1D6F">
            <w:pPr>
              <w:pStyle w:val="aff1"/>
              <w:ind w:right="-106"/>
              <w:jc w:val="left"/>
              <w:rPr>
                <w:rFonts w:ascii="ＭＳ 明朝" w:eastAsia="ＭＳ 明朝" w:hAnsi="ＭＳ 明朝" w:hint="eastAsia"/>
                <w:sz w:val="20"/>
                <w:szCs w:val="20"/>
              </w:rPr>
            </w:pPr>
          </w:p>
          <w:p w14:paraId="7876F291" w14:textId="77777777" w:rsidR="00CD1D6F" w:rsidRDefault="00CD1D6F" w:rsidP="00CD1D6F">
            <w:pPr>
              <w:pStyle w:val="aff1"/>
              <w:ind w:right="-106"/>
              <w:jc w:val="left"/>
              <w:rPr>
                <w:rFonts w:ascii="ＭＳ 明朝" w:eastAsia="ＭＳ 明朝" w:hAnsi="ＭＳ 明朝"/>
                <w:sz w:val="20"/>
                <w:szCs w:val="20"/>
              </w:rPr>
            </w:pPr>
          </w:p>
          <w:p w14:paraId="2078B947" w14:textId="77777777" w:rsidR="00CD1D6F" w:rsidRDefault="00CD1D6F" w:rsidP="00CD1D6F">
            <w:pPr>
              <w:pStyle w:val="aff1"/>
              <w:ind w:right="-106"/>
              <w:jc w:val="left"/>
              <w:rPr>
                <w:rFonts w:ascii="ＭＳ 明朝" w:eastAsia="ＭＳ 明朝" w:hAnsi="ＭＳ 明朝" w:hint="eastAsia"/>
                <w:sz w:val="20"/>
                <w:szCs w:val="20"/>
              </w:rPr>
            </w:pPr>
          </w:p>
          <w:p w14:paraId="03A8EF39" w14:textId="729530FE" w:rsidR="00CD1D6F" w:rsidRPr="00FC3391" w:rsidRDefault="00CD1D6F" w:rsidP="00CD1D6F">
            <w:pPr>
              <w:pStyle w:val="aff1"/>
              <w:ind w:right="-106"/>
              <w:jc w:val="left"/>
              <w:rPr>
                <w:rFonts w:ascii="ＭＳ 明朝" w:eastAsia="ＭＳ 明朝" w:hAnsi="ＭＳ 明朝" w:hint="eastAsia"/>
                <w:sz w:val="20"/>
                <w:szCs w:val="20"/>
              </w:rPr>
            </w:pPr>
          </w:p>
        </w:tc>
        <w:tc>
          <w:tcPr>
            <w:tcW w:w="1559" w:type="dxa"/>
          </w:tcPr>
          <w:p w14:paraId="65CA818E" w14:textId="77777777" w:rsidR="00CD1D6F" w:rsidRDefault="00CD1D6F" w:rsidP="00CD1D6F">
            <w:pPr>
              <w:pStyle w:val="aff1"/>
              <w:ind w:right="-105"/>
              <w:jc w:val="left"/>
              <w:rPr>
                <w:rFonts w:ascii="ＭＳ 明朝" w:eastAsia="ＭＳ 明朝" w:hAnsi="ＭＳ 明朝" w:hint="eastAsia"/>
                <w:sz w:val="20"/>
                <w:szCs w:val="20"/>
              </w:rPr>
            </w:pPr>
          </w:p>
          <w:p w14:paraId="3748C35E" w14:textId="77777777" w:rsidR="00CD1D6F" w:rsidRDefault="00CD1D6F" w:rsidP="00CD1D6F">
            <w:pPr>
              <w:pStyle w:val="aff1"/>
              <w:ind w:right="-105"/>
              <w:jc w:val="left"/>
              <w:rPr>
                <w:rFonts w:ascii="ＭＳ 明朝" w:eastAsia="ＭＳ 明朝" w:hAnsi="ＭＳ 明朝"/>
                <w:sz w:val="20"/>
                <w:szCs w:val="20"/>
              </w:rPr>
            </w:pPr>
          </w:p>
          <w:p w14:paraId="119BDD6E" w14:textId="77777777" w:rsidR="00CD1D6F" w:rsidRDefault="00CD1D6F" w:rsidP="00CD1D6F">
            <w:pPr>
              <w:pStyle w:val="aff1"/>
              <w:ind w:right="-105"/>
              <w:jc w:val="left"/>
              <w:rPr>
                <w:rFonts w:ascii="ＭＳ 明朝" w:eastAsia="ＭＳ 明朝" w:hAnsi="ＭＳ 明朝"/>
                <w:sz w:val="20"/>
                <w:szCs w:val="20"/>
              </w:rPr>
            </w:pPr>
          </w:p>
          <w:p w14:paraId="02EE0918" w14:textId="77777777" w:rsidR="00CD1D6F" w:rsidRPr="00FC3391" w:rsidRDefault="00CD1D6F" w:rsidP="00CD1D6F">
            <w:pPr>
              <w:pStyle w:val="aff1"/>
              <w:ind w:right="-105"/>
              <w:jc w:val="left"/>
              <w:rPr>
                <w:rFonts w:ascii="ＭＳ 明朝" w:eastAsia="ＭＳ 明朝" w:hAnsi="ＭＳ 明朝" w:hint="eastAsia"/>
                <w:sz w:val="20"/>
                <w:szCs w:val="20"/>
              </w:rPr>
            </w:pPr>
          </w:p>
        </w:tc>
        <w:tc>
          <w:tcPr>
            <w:tcW w:w="993" w:type="dxa"/>
          </w:tcPr>
          <w:p w14:paraId="6A1FA8C9" w14:textId="77777777" w:rsidR="00CD1D6F" w:rsidRDefault="00CD1D6F" w:rsidP="00CD1D6F">
            <w:pPr>
              <w:pStyle w:val="aff1"/>
              <w:ind w:right="-102"/>
              <w:jc w:val="left"/>
              <w:rPr>
                <w:rFonts w:ascii="ＭＳ 明朝" w:eastAsia="ＭＳ 明朝" w:hAnsi="ＭＳ 明朝" w:hint="eastAsia"/>
                <w:sz w:val="20"/>
                <w:szCs w:val="20"/>
              </w:rPr>
            </w:pPr>
          </w:p>
          <w:p w14:paraId="020B0BAE" w14:textId="77777777" w:rsidR="00CD1D6F" w:rsidRDefault="00CD1D6F" w:rsidP="00CD1D6F">
            <w:pPr>
              <w:pStyle w:val="aff1"/>
              <w:ind w:right="-102"/>
              <w:jc w:val="left"/>
              <w:rPr>
                <w:rFonts w:ascii="ＭＳ 明朝" w:eastAsia="ＭＳ 明朝" w:hAnsi="ＭＳ 明朝" w:hint="eastAsia"/>
                <w:sz w:val="20"/>
                <w:szCs w:val="20"/>
              </w:rPr>
            </w:pPr>
          </w:p>
          <w:p w14:paraId="30BF1EDD" w14:textId="77777777" w:rsidR="00CD1D6F" w:rsidRDefault="00CD1D6F" w:rsidP="00CD1D6F">
            <w:pPr>
              <w:pStyle w:val="aff1"/>
              <w:ind w:right="-102"/>
              <w:jc w:val="left"/>
              <w:rPr>
                <w:rFonts w:ascii="ＭＳ 明朝" w:eastAsia="ＭＳ 明朝" w:hAnsi="ＭＳ 明朝"/>
                <w:sz w:val="20"/>
                <w:szCs w:val="20"/>
              </w:rPr>
            </w:pPr>
          </w:p>
          <w:p w14:paraId="00DF97B8" w14:textId="77777777" w:rsidR="00CD1D6F" w:rsidRPr="00FC3391" w:rsidRDefault="00CD1D6F" w:rsidP="00CD1D6F">
            <w:pPr>
              <w:pStyle w:val="aff1"/>
              <w:ind w:right="-102"/>
              <w:jc w:val="left"/>
              <w:rPr>
                <w:rFonts w:ascii="ＭＳ 明朝" w:eastAsia="ＭＳ 明朝" w:hAnsi="ＭＳ 明朝" w:hint="eastAsia"/>
                <w:sz w:val="20"/>
                <w:szCs w:val="20"/>
              </w:rPr>
            </w:pPr>
          </w:p>
        </w:tc>
        <w:tc>
          <w:tcPr>
            <w:tcW w:w="850" w:type="dxa"/>
          </w:tcPr>
          <w:p w14:paraId="70AFBD4A" w14:textId="77777777" w:rsidR="00CD1D6F" w:rsidRDefault="00CD1D6F" w:rsidP="00CD1D6F">
            <w:pPr>
              <w:pStyle w:val="aff1"/>
              <w:ind w:right="-110"/>
              <w:jc w:val="left"/>
              <w:rPr>
                <w:rFonts w:ascii="ＭＳ 明朝" w:eastAsia="ＭＳ 明朝" w:hAnsi="ＭＳ 明朝" w:hint="eastAsia"/>
                <w:sz w:val="20"/>
                <w:szCs w:val="20"/>
              </w:rPr>
            </w:pPr>
          </w:p>
          <w:p w14:paraId="41B4CE28" w14:textId="77777777" w:rsidR="00CD1D6F" w:rsidRDefault="00CD1D6F" w:rsidP="00CD1D6F">
            <w:pPr>
              <w:pStyle w:val="aff1"/>
              <w:ind w:right="-110"/>
              <w:jc w:val="left"/>
              <w:rPr>
                <w:rFonts w:ascii="ＭＳ 明朝" w:eastAsia="ＭＳ 明朝" w:hAnsi="ＭＳ 明朝"/>
                <w:sz w:val="20"/>
                <w:szCs w:val="20"/>
              </w:rPr>
            </w:pPr>
          </w:p>
          <w:p w14:paraId="6C357308" w14:textId="77777777" w:rsidR="00CD1D6F" w:rsidRDefault="00CD1D6F" w:rsidP="00CD1D6F">
            <w:pPr>
              <w:pStyle w:val="aff1"/>
              <w:ind w:right="-110"/>
              <w:jc w:val="left"/>
              <w:rPr>
                <w:rFonts w:ascii="ＭＳ 明朝" w:eastAsia="ＭＳ 明朝" w:hAnsi="ＭＳ 明朝" w:hint="eastAsia"/>
                <w:sz w:val="20"/>
                <w:szCs w:val="20"/>
              </w:rPr>
            </w:pPr>
          </w:p>
          <w:p w14:paraId="1CCC1197" w14:textId="77777777" w:rsidR="00CD1D6F" w:rsidRPr="00FC3391" w:rsidRDefault="00CD1D6F" w:rsidP="00CD1D6F">
            <w:pPr>
              <w:pStyle w:val="aff1"/>
              <w:ind w:right="-110"/>
              <w:jc w:val="left"/>
              <w:rPr>
                <w:rFonts w:ascii="ＭＳ 明朝" w:eastAsia="ＭＳ 明朝" w:hAnsi="ＭＳ 明朝" w:hint="eastAsia"/>
                <w:sz w:val="20"/>
                <w:szCs w:val="20"/>
              </w:rPr>
            </w:pPr>
          </w:p>
        </w:tc>
        <w:tc>
          <w:tcPr>
            <w:tcW w:w="851" w:type="dxa"/>
          </w:tcPr>
          <w:p w14:paraId="37E97A70" w14:textId="77777777" w:rsidR="00CD1D6F" w:rsidRDefault="00CD1D6F" w:rsidP="00CD1D6F">
            <w:pPr>
              <w:pStyle w:val="aff1"/>
              <w:ind w:right="-111"/>
              <w:jc w:val="left"/>
              <w:rPr>
                <w:rFonts w:ascii="ＭＳ 明朝" w:eastAsia="ＭＳ 明朝" w:hAnsi="ＭＳ 明朝" w:hint="eastAsia"/>
                <w:sz w:val="20"/>
                <w:szCs w:val="20"/>
              </w:rPr>
            </w:pPr>
          </w:p>
          <w:p w14:paraId="27A40196" w14:textId="77777777" w:rsidR="00CD1D6F" w:rsidRDefault="00CD1D6F" w:rsidP="00CD1D6F">
            <w:pPr>
              <w:pStyle w:val="aff1"/>
              <w:ind w:right="-111"/>
              <w:jc w:val="left"/>
              <w:rPr>
                <w:rFonts w:ascii="ＭＳ 明朝" w:eastAsia="ＭＳ 明朝" w:hAnsi="ＭＳ 明朝"/>
                <w:sz w:val="20"/>
                <w:szCs w:val="20"/>
              </w:rPr>
            </w:pPr>
          </w:p>
          <w:p w14:paraId="1B920E0B" w14:textId="77777777" w:rsidR="00CD1D6F" w:rsidRDefault="00CD1D6F" w:rsidP="00CD1D6F">
            <w:pPr>
              <w:pStyle w:val="aff1"/>
              <w:ind w:right="-111"/>
              <w:jc w:val="left"/>
              <w:rPr>
                <w:rFonts w:ascii="ＭＳ 明朝" w:eastAsia="ＭＳ 明朝" w:hAnsi="ＭＳ 明朝" w:hint="eastAsia"/>
                <w:sz w:val="20"/>
                <w:szCs w:val="20"/>
              </w:rPr>
            </w:pPr>
          </w:p>
          <w:p w14:paraId="5BCB8A9D" w14:textId="7029A2E0" w:rsidR="00CD1D6F" w:rsidRPr="00FC3391" w:rsidRDefault="00CD1D6F" w:rsidP="00CD1D6F">
            <w:pPr>
              <w:pStyle w:val="aff1"/>
              <w:ind w:right="-111"/>
              <w:jc w:val="left"/>
              <w:rPr>
                <w:rFonts w:ascii="ＭＳ 明朝" w:eastAsia="ＭＳ 明朝" w:hAnsi="ＭＳ 明朝" w:hint="eastAsia"/>
                <w:sz w:val="20"/>
                <w:szCs w:val="20"/>
              </w:rPr>
            </w:pPr>
          </w:p>
        </w:tc>
      </w:tr>
    </w:tbl>
    <w:p w14:paraId="31F077A9" w14:textId="77777777" w:rsidR="002A5AA8" w:rsidRDefault="002A5AA8" w:rsidP="00FD5AB1">
      <w:pPr>
        <w:pStyle w:val="aff1"/>
        <w:ind w:right="440"/>
        <w:jc w:val="left"/>
        <w:rPr>
          <w:rFonts w:hint="eastAsia"/>
        </w:rPr>
      </w:pPr>
    </w:p>
    <w:p w14:paraId="677736F2" w14:textId="25BB7BAE" w:rsidR="002A5AA8" w:rsidRPr="002A5AA8" w:rsidRDefault="00741A01" w:rsidP="002A5AA8">
      <w:pPr>
        <w:rPr>
          <w:rFonts w:asciiTheme="minorEastAsia" w:hAnsiTheme="minorEastAsia"/>
          <w:sz w:val="18"/>
          <w:szCs w:val="18"/>
          <w:lang w:eastAsia="ja-JP"/>
        </w:rPr>
      </w:pPr>
      <w:r>
        <w:rPr>
          <w:rFonts w:hint="eastAsia"/>
          <w:noProof/>
          <w:sz w:val="18"/>
          <w:szCs w:val="18"/>
          <w:lang w:val="ja-JP"/>
        </w:rPr>
        <w:lastRenderedPageBreak/>
        <mc:AlternateContent>
          <mc:Choice Requires="wps">
            <w:drawing>
              <wp:anchor distT="0" distB="0" distL="114300" distR="114300" simplePos="0" relativeHeight="251669504" behindDoc="0" locked="0" layoutInCell="1" allowOverlap="1" wp14:anchorId="2D8CEE80" wp14:editId="676FF86F">
                <wp:simplePos x="0" y="0"/>
                <wp:positionH relativeFrom="margin">
                  <wp:posOffset>5213985</wp:posOffset>
                </wp:positionH>
                <wp:positionV relativeFrom="paragraph">
                  <wp:posOffset>26035</wp:posOffset>
                </wp:positionV>
                <wp:extent cx="45719" cy="1874520"/>
                <wp:effectExtent l="38100" t="38100" r="50165" b="87630"/>
                <wp:wrapNone/>
                <wp:docPr id="1588446792" name="右中かっこ 3"/>
                <wp:cNvGraphicFramePr/>
                <a:graphic xmlns:a="http://schemas.openxmlformats.org/drawingml/2006/main">
                  <a:graphicData uri="http://schemas.microsoft.com/office/word/2010/wordprocessingShape">
                    <wps:wsp>
                      <wps:cNvSpPr/>
                      <wps:spPr>
                        <a:xfrm>
                          <a:off x="0" y="0"/>
                          <a:ext cx="45719" cy="1874520"/>
                        </a:xfrm>
                        <a:prstGeom prst="rightBrace">
                          <a:avLst/>
                        </a:prstGeom>
                        <a:noFill/>
                        <a:ln w="6350" cap="flat" cmpd="sng" algn="ctr">
                          <a:solidFill>
                            <a:schemeClr val="tx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FB79" id="右中かっこ 3" o:spid="_x0000_s1026" type="#_x0000_t88" style="position:absolute;margin-left:410.55pt;margin-top:2.05pt;width:3.6pt;height:14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" adj="44" strokecolor="black [3213]" strokeweight=".5pt">
                <v:shadow on="t" color="black" opacity="24903f" origin=",.5" offset="0,.55556mm"/>
                <w10:wrap anchorx="margin"/>
              </v:shape>
            </w:pict>
          </mc:Fallback>
        </mc:AlternateContent>
      </w:r>
      <w:r>
        <w:rPr>
          <w:rFonts w:hint="eastAsia"/>
          <w:noProof/>
          <w:sz w:val="18"/>
          <w:szCs w:val="18"/>
          <w:lang w:val="ja-JP"/>
        </w:rPr>
        <mc:AlternateContent>
          <mc:Choice Requires="wps">
            <w:drawing>
              <wp:anchor distT="0" distB="0" distL="114300" distR="114300" simplePos="0" relativeHeight="251664384" behindDoc="0" locked="0" layoutInCell="1" allowOverlap="1" wp14:anchorId="4F5E2649" wp14:editId="503E6C6A">
                <wp:simplePos x="0" y="0"/>
                <wp:positionH relativeFrom="column">
                  <wp:posOffset>264160</wp:posOffset>
                </wp:positionH>
                <wp:positionV relativeFrom="paragraph">
                  <wp:posOffset>41275</wp:posOffset>
                </wp:positionV>
                <wp:extent cx="45719" cy="1912620"/>
                <wp:effectExtent l="57150" t="38100" r="50165" b="87630"/>
                <wp:wrapNone/>
                <wp:docPr id="319046226" name="左中かっこ 1"/>
                <wp:cNvGraphicFramePr/>
                <a:graphic xmlns:a="http://schemas.openxmlformats.org/drawingml/2006/main">
                  <a:graphicData uri="http://schemas.microsoft.com/office/word/2010/wordprocessingShape">
                    <wps:wsp>
                      <wps:cNvSpPr/>
                      <wps:spPr>
                        <a:xfrm>
                          <a:off x="0" y="0"/>
                          <a:ext cx="45719" cy="1912620"/>
                        </a:xfrm>
                        <a:prstGeom prst="leftBrace">
                          <a:avLst/>
                        </a:prstGeom>
                        <a:noFill/>
                        <a:ln w="6350" cap="flat" cmpd="sng" algn="ctr">
                          <a:solidFill>
                            <a:schemeClr val="tx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E16C" id="左中かっこ 1" o:spid="_x0000_s1026" type="#_x0000_t87" style="position:absolute;margin-left:20.8pt;margin-top:3.25pt;width:3.6pt;height:1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" adj="43" strokecolor="black [3213]" strokeweight=".5pt">
                <v:shadow on="t" color="black" opacity="24903f" origin=",.5" offset="0,.55556mm"/>
              </v:shape>
            </w:pict>
          </mc:Fallback>
        </mc:AlternateContent>
      </w:r>
      <w:r w:rsidR="00CC748A" w:rsidRPr="00CC748A">
        <w:rPr>
          <w:rFonts w:hint="eastAsia"/>
          <w:sz w:val="20"/>
          <w:szCs w:val="20"/>
          <w:lang w:eastAsia="ja-JP"/>
        </w:rPr>
        <w:t>３</w:t>
      </w:r>
      <w:r w:rsidR="00CC748A" w:rsidRPr="002A5AA8">
        <w:rPr>
          <w:rFonts w:asciiTheme="minorEastAsia" w:hAnsiTheme="minorEastAsia" w:hint="eastAsia"/>
          <w:sz w:val="18"/>
          <w:szCs w:val="18"/>
          <w:lang w:eastAsia="ja-JP"/>
        </w:rPr>
        <w:t xml:space="preserve">　</w:t>
      </w:r>
      <w:r w:rsidR="002A5AA8">
        <w:rPr>
          <w:rFonts w:asciiTheme="minorEastAsia" w:hAnsiTheme="minorEastAsia" w:hint="eastAsia"/>
          <w:sz w:val="18"/>
          <w:szCs w:val="18"/>
          <w:lang w:eastAsia="ja-JP"/>
        </w:rPr>
        <w:t xml:space="preserve"> </w:t>
      </w:r>
      <w:r w:rsidR="002A5AA8" w:rsidRPr="002A5AA8">
        <w:rPr>
          <w:rFonts w:asciiTheme="minorEastAsia" w:hAnsiTheme="minorEastAsia" w:hint="eastAsia"/>
          <w:sz w:val="18"/>
          <w:szCs w:val="18"/>
          <w:lang w:eastAsia="ja-JP"/>
        </w:rPr>
        <w:t>・</w:t>
      </w:r>
      <w:r w:rsidR="002A5AA8" w:rsidRPr="002A5AA8">
        <w:rPr>
          <w:rFonts w:asciiTheme="minorEastAsia" w:hAnsiTheme="minorEastAsia"/>
          <w:sz w:val="18"/>
          <w:szCs w:val="18"/>
          <w:lang w:eastAsia="ja-JP"/>
        </w:rPr>
        <w:t>農地法第３条第３項の規定により同条第１項の許可を受けて使用貸借による権利又は賃借権</w:t>
      </w:r>
    </w:p>
    <w:p w14:paraId="6383CCD6" w14:textId="77777777" w:rsidR="002A5AA8" w:rsidRDefault="002A5AA8" w:rsidP="002A5AA8">
      <w:pPr>
        <w:ind w:firstLineChars="400" w:firstLine="720"/>
        <w:rPr>
          <w:rFonts w:asciiTheme="minorEastAsia" w:hAnsiTheme="minorEastAsia"/>
          <w:sz w:val="18"/>
          <w:szCs w:val="18"/>
          <w:lang w:eastAsia="ja-JP"/>
        </w:rPr>
      </w:pPr>
      <w:r w:rsidRPr="002A5AA8">
        <w:rPr>
          <w:rFonts w:asciiTheme="minorEastAsia" w:hAnsiTheme="minorEastAsia"/>
          <w:sz w:val="18"/>
          <w:szCs w:val="18"/>
          <w:lang w:eastAsia="ja-JP"/>
        </w:rPr>
        <w:t>の設定を受けた</w:t>
      </w:r>
    </w:p>
    <w:p w14:paraId="29FB8184" w14:textId="7AA1B22A" w:rsidR="00741A01" w:rsidRPr="00741A01" w:rsidRDefault="00741A01" w:rsidP="00741A01">
      <w:pPr>
        <w:rPr>
          <w:rFonts w:asciiTheme="minorEastAsia" w:hAnsiTheme="minorEastAsia"/>
          <w:sz w:val="18"/>
          <w:szCs w:val="18"/>
          <w:lang w:eastAsia="ja-JP"/>
        </w:rPr>
      </w:pPr>
      <w:r>
        <w:rPr>
          <w:rFonts w:asciiTheme="minorEastAsia" w:hAnsiTheme="minorEastAsia" w:hint="eastAsia"/>
          <w:sz w:val="18"/>
          <w:szCs w:val="18"/>
          <w:lang w:eastAsia="ja-JP"/>
        </w:rPr>
        <w:t xml:space="preserve">     </w:t>
      </w:r>
      <w:r w:rsidRPr="00741A01">
        <w:rPr>
          <w:rFonts w:asciiTheme="minorEastAsia" w:hAnsiTheme="minorEastAsia"/>
          <w:sz w:val="18"/>
          <w:szCs w:val="18"/>
          <w:lang w:eastAsia="ja-JP"/>
        </w:rPr>
        <w:t>・旧農業経営基盤促進法第</w:t>
      </w:r>
      <w:r w:rsidRPr="00741A01">
        <w:rPr>
          <w:rFonts w:asciiTheme="minorEastAsia" w:hAnsiTheme="minorEastAsia" w:hint="eastAsia"/>
          <w:sz w:val="18"/>
          <w:szCs w:val="18"/>
          <w:lang w:eastAsia="ja-JP"/>
        </w:rPr>
        <w:t>１９</w:t>
      </w:r>
      <w:r w:rsidRPr="00741A01">
        <w:rPr>
          <w:rFonts w:asciiTheme="minorEastAsia" w:hAnsiTheme="minorEastAsia"/>
          <w:sz w:val="18"/>
          <w:szCs w:val="18"/>
          <w:lang w:eastAsia="ja-JP"/>
        </w:rPr>
        <w:t>条の規定</w:t>
      </w:r>
      <w:r w:rsidRPr="00741A01">
        <w:rPr>
          <w:rFonts w:asciiTheme="minorEastAsia" w:hAnsiTheme="minorEastAsia" w:hint="eastAsia"/>
          <w:sz w:val="18"/>
          <w:szCs w:val="18"/>
          <w:lang w:eastAsia="ja-JP"/>
        </w:rPr>
        <w:t>による公告があった農用地利用集積計画の定めるとこ</w:t>
      </w:r>
    </w:p>
    <w:p w14:paraId="415B6C4F" w14:textId="31D4DD4A" w:rsidR="00741A01" w:rsidRPr="00741A01" w:rsidRDefault="00741A01" w:rsidP="00741A01">
      <w:pPr>
        <w:ind w:firstLineChars="350" w:firstLine="630"/>
        <w:rPr>
          <w:rFonts w:asciiTheme="minorEastAsia" w:hAnsiTheme="minorEastAsia" w:hint="eastAsia"/>
          <w:sz w:val="18"/>
          <w:szCs w:val="18"/>
          <w:lang w:eastAsia="ja-JP"/>
        </w:rPr>
      </w:pPr>
      <w:r w:rsidRPr="00741A01">
        <w:rPr>
          <w:rFonts w:asciiTheme="minorEastAsia" w:hAnsiTheme="minorEastAsia" w:hint="eastAsia"/>
          <w:sz w:val="18"/>
          <w:szCs w:val="18"/>
          <w:lang w:eastAsia="ja-JP"/>
        </w:rPr>
        <w:t>ろにより賃借権又は使用貸借権による権利の設定を受けた</w:t>
      </w:r>
    </w:p>
    <w:p w14:paraId="52560F4C" w14:textId="77777777" w:rsidR="002A5AA8" w:rsidRPr="002A5AA8" w:rsidRDefault="002A5AA8" w:rsidP="00741A01">
      <w:pPr>
        <w:ind w:firstLineChars="250" w:firstLine="450"/>
        <w:rPr>
          <w:rFonts w:asciiTheme="minorEastAsia" w:hAnsiTheme="minorEastAsia"/>
          <w:sz w:val="18"/>
          <w:szCs w:val="18"/>
          <w:lang w:eastAsia="ja-JP"/>
        </w:rPr>
      </w:pPr>
      <w:r w:rsidRPr="002A5AA8">
        <w:rPr>
          <w:rFonts w:asciiTheme="minorEastAsia" w:hAnsiTheme="minorEastAsia" w:hint="eastAsia"/>
          <w:sz w:val="18"/>
          <w:szCs w:val="18"/>
          <w:lang w:eastAsia="ja-JP"/>
        </w:rPr>
        <w:t>・</w:t>
      </w:r>
      <w:r w:rsidRPr="002A5AA8">
        <w:rPr>
          <w:rFonts w:asciiTheme="minorEastAsia" w:hAnsiTheme="minorEastAsia"/>
          <w:sz w:val="18"/>
          <w:szCs w:val="18"/>
          <w:lang w:eastAsia="ja-JP"/>
        </w:rPr>
        <w:t>農地中間管理事業の推進に関する法律第18条第７項の規定による公告があった農用地利用</w:t>
      </w:r>
      <w:r w:rsidRPr="002A5AA8">
        <w:rPr>
          <w:rFonts w:asciiTheme="minorEastAsia" w:hAnsiTheme="minorEastAsia" w:hint="eastAsia"/>
          <w:sz w:val="18"/>
          <w:szCs w:val="18"/>
          <w:lang w:eastAsia="ja-JP"/>
        </w:rPr>
        <w:t>集</w:t>
      </w:r>
    </w:p>
    <w:p w14:paraId="4A95C37B" w14:textId="77777777" w:rsidR="002A5AA8" w:rsidRPr="002A5AA8" w:rsidRDefault="002A5AA8" w:rsidP="002A5AA8">
      <w:pPr>
        <w:ind w:firstLineChars="400" w:firstLine="720"/>
        <w:rPr>
          <w:rFonts w:asciiTheme="minorEastAsia" w:hAnsiTheme="minorEastAsia"/>
          <w:sz w:val="18"/>
          <w:szCs w:val="18"/>
          <w:lang w:eastAsia="ja-JP"/>
        </w:rPr>
      </w:pPr>
      <w:r w:rsidRPr="002A5AA8">
        <w:rPr>
          <w:rFonts w:asciiTheme="minorEastAsia" w:hAnsiTheme="minorEastAsia"/>
          <w:sz w:val="18"/>
          <w:szCs w:val="18"/>
          <w:lang w:eastAsia="ja-JP"/>
        </w:rPr>
        <w:t>積等促進計画の定めるところにより賃借権又は使用貸借による権利の設定又は移転を受けた</w:t>
      </w:r>
    </w:p>
    <w:p w14:paraId="0FEC2BB6" w14:textId="0A95180C" w:rsidR="00FC3391" w:rsidRPr="002A5AA8" w:rsidRDefault="00CC748A" w:rsidP="002A5AA8">
      <w:pPr>
        <w:pStyle w:val="aff1"/>
        <w:ind w:right="440" w:firstLineChars="350" w:firstLine="630"/>
        <w:jc w:val="left"/>
        <w:rPr>
          <w:sz w:val="18"/>
          <w:szCs w:val="18"/>
        </w:rPr>
      </w:pPr>
      <w:r w:rsidRPr="002A5AA8">
        <w:rPr>
          <w:sz w:val="18"/>
          <w:szCs w:val="18"/>
        </w:rPr>
        <w:t>農地又は採草放牧地の周辺の農地又は採草放牧地の農業上の利用に及ぼしている影響</w:t>
      </w:r>
    </w:p>
    <w:p w14:paraId="2A329016" w14:textId="720AF970" w:rsidR="00CC748A" w:rsidRDefault="00CC748A" w:rsidP="00FD5AB1">
      <w:pPr>
        <w:pStyle w:val="aff1"/>
        <w:ind w:right="440"/>
        <w:jc w:val="left"/>
      </w:pPr>
    </w:p>
    <w:p w14:paraId="571404AD" w14:textId="7E00E1DE" w:rsidR="00FC3391" w:rsidRDefault="00CC748A" w:rsidP="00FD5AB1">
      <w:pPr>
        <w:pStyle w:val="aff1"/>
        <w:ind w:right="440"/>
        <w:jc w:val="left"/>
        <w:rPr>
          <w:sz w:val="20"/>
          <w:szCs w:val="20"/>
        </w:rPr>
      </w:pPr>
      <w:r w:rsidRPr="00CC748A">
        <w:rPr>
          <w:sz w:val="20"/>
          <w:szCs w:val="20"/>
        </w:rPr>
        <w:t>４</w:t>
      </w:r>
      <w:r w:rsidRPr="00CC748A">
        <w:rPr>
          <w:sz w:val="20"/>
          <w:szCs w:val="20"/>
        </w:rPr>
        <w:t xml:space="preserve"> </w:t>
      </w:r>
      <w:r w:rsidR="002A5AA8">
        <w:rPr>
          <w:rFonts w:hint="eastAsia"/>
          <w:sz w:val="20"/>
          <w:szCs w:val="20"/>
        </w:rPr>
        <w:t xml:space="preserve">　</w:t>
      </w:r>
      <w:r w:rsidRPr="00CC748A">
        <w:rPr>
          <w:sz w:val="20"/>
          <w:szCs w:val="20"/>
        </w:rPr>
        <w:t>地域の農業における他の農業者との役割分担の状況</w:t>
      </w:r>
    </w:p>
    <w:p w14:paraId="78DD785A" w14:textId="77777777" w:rsidR="00CC748A" w:rsidRDefault="00CC748A" w:rsidP="00FD5AB1">
      <w:pPr>
        <w:pStyle w:val="aff1"/>
        <w:ind w:right="440"/>
        <w:jc w:val="left"/>
        <w:rPr>
          <w:sz w:val="20"/>
          <w:szCs w:val="20"/>
        </w:rPr>
      </w:pPr>
    </w:p>
    <w:p w14:paraId="4428F27B" w14:textId="77777777" w:rsidR="00741A01" w:rsidRDefault="00741A01" w:rsidP="00FD5AB1">
      <w:pPr>
        <w:pStyle w:val="aff1"/>
        <w:ind w:right="440"/>
        <w:jc w:val="left"/>
        <w:rPr>
          <w:rFonts w:hint="eastAsia"/>
          <w:sz w:val="20"/>
          <w:szCs w:val="20"/>
        </w:rPr>
      </w:pPr>
    </w:p>
    <w:p w14:paraId="53581A5D" w14:textId="02E5ED2D" w:rsidR="00CC748A" w:rsidRDefault="00CC748A" w:rsidP="00FD5AB1">
      <w:pPr>
        <w:pStyle w:val="aff1"/>
        <w:ind w:right="440"/>
        <w:jc w:val="left"/>
        <w:rPr>
          <w:sz w:val="20"/>
          <w:szCs w:val="20"/>
        </w:rPr>
      </w:pPr>
      <w:r w:rsidRPr="00CC748A">
        <w:rPr>
          <w:sz w:val="20"/>
          <w:szCs w:val="20"/>
        </w:rPr>
        <w:t>５</w:t>
      </w:r>
      <w:r w:rsidRPr="00CC748A">
        <w:rPr>
          <w:sz w:val="20"/>
          <w:szCs w:val="20"/>
        </w:rPr>
        <w:t xml:space="preserve"> </w:t>
      </w:r>
      <w:r w:rsidR="002A5AA8">
        <w:rPr>
          <w:rFonts w:hint="eastAsia"/>
          <w:sz w:val="20"/>
          <w:szCs w:val="20"/>
        </w:rPr>
        <w:t xml:space="preserve">　</w:t>
      </w:r>
      <w:r w:rsidRPr="00CC748A">
        <w:rPr>
          <w:sz w:val="20"/>
          <w:szCs w:val="20"/>
        </w:rPr>
        <w:t>業務執行役員又は重要な使用人の状況</w:t>
      </w:r>
    </w:p>
    <w:tbl>
      <w:tblPr>
        <w:tblStyle w:val="afe"/>
        <w:tblW w:w="0" w:type="auto"/>
        <w:tblLook w:val="04A0" w:firstRow="1" w:lastRow="0" w:firstColumn="1" w:lastColumn="0" w:noHBand="0" w:noVBand="1"/>
      </w:tblPr>
      <w:tblGrid>
        <w:gridCol w:w="2965"/>
        <w:gridCol w:w="2707"/>
        <w:gridCol w:w="2964"/>
      </w:tblGrid>
      <w:tr w:rsidR="00CC748A" w:rsidRPr="00FD5AB1" w14:paraId="5FA3C3EB" w14:textId="77777777" w:rsidTr="00CC748A">
        <w:trPr>
          <w:trHeight w:val="447"/>
        </w:trPr>
        <w:tc>
          <w:tcPr>
            <w:tcW w:w="2965" w:type="dxa"/>
            <w:vAlign w:val="center"/>
          </w:tcPr>
          <w:p w14:paraId="3EA152B6" w14:textId="77777777" w:rsidR="00CC748A" w:rsidRPr="00CC748A" w:rsidRDefault="00CC748A" w:rsidP="00AB7082">
            <w:pPr>
              <w:pStyle w:val="aff1"/>
              <w:ind w:right="440"/>
              <w:jc w:val="center"/>
              <w:rPr>
                <w:rFonts w:ascii="ＭＳ 明朝" w:eastAsia="ＭＳ 明朝" w:hAnsi="ＭＳ 明朝"/>
                <w:sz w:val="20"/>
                <w:szCs w:val="20"/>
              </w:rPr>
            </w:pPr>
            <w:r w:rsidRPr="00CC748A">
              <w:rPr>
                <w:rFonts w:ascii="ＭＳ 明朝" w:eastAsia="ＭＳ 明朝" w:hAnsi="ＭＳ 明朝" w:hint="eastAsia"/>
                <w:sz w:val="20"/>
                <w:szCs w:val="20"/>
              </w:rPr>
              <w:t>氏名</w:t>
            </w:r>
          </w:p>
        </w:tc>
        <w:tc>
          <w:tcPr>
            <w:tcW w:w="2707" w:type="dxa"/>
            <w:vAlign w:val="center"/>
          </w:tcPr>
          <w:p w14:paraId="753CE030" w14:textId="3166A366" w:rsidR="00CC748A" w:rsidRPr="00CC748A" w:rsidRDefault="00CC748A" w:rsidP="00AB7082">
            <w:pPr>
              <w:pStyle w:val="aff1"/>
              <w:ind w:right="440"/>
              <w:jc w:val="center"/>
              <w:rPr>
                <w:rFonts w:ascii="ＭＳ 明朝" w:eastAsia="ＭＳ 明朝" w:hAnsi="ＭＳ 明朝"/>
                <w:sz w:val="20"/>
                <w:szCs w:val="20"/>
              </w:rPr>
            </w:pPr>
            <w:r w:rsidRPr="00CC748A">
              <w:rPr>
                <w:sz w:val="20"/>
                <w:szCs w:val="20"/>
              </w:rPr>
              <w:t>常時従事者の役職名</w:t>
            </w:r>
          </w:p>
        </w:tc>
        <w:tc>
          <w:tcPr>
            <w:tcW w:w="2964" w:type="dxa"/>
            <w:vAlign w:val="center"/>
          </w:tcPr>
          <w:p w14:paraId="05040017" w14:textId="77777777" w:rsidR="00CC748A" w:rsidRDefault="00CC748A" w:rsidP="00AB7082">
            <w:pPr>
              <w:pStyle w:val="aff1"/>
              <w:ind w:right="440"/>
              <w:jc w:val="center"/>
              <w:rPr>
                <w:sz w:val="20"/>
                <w:szCs w:val="20"/>
              </w:rPr>
            </w:pPr>
            <w:r w:rsidRPr="00CC748A">
              <w:rPr>
                <w:sz w:val="20"/>
                <w:szCs w:val="20"/>
              </w:rPr>
              <w:t>耕作又は養畜の事業の</w:t>
            </w:r>
            <w:r w:rsidRPr="00CC748A">
              <w:rPr>
                <w:sz w:val="20"/>
                <w:szCs w:val="20"/>
              </w:rPr>
              <w:t xml:space="preserve"> </w:t>
            </w:r>
          </w:p>
          <w:p w14:paraId="4DEEDD11" w14:textId="3968D018" w:rsidR="00CC748A" w:rsidRPr="00CC748A" w:rsidRDefault="00CC748A" w:rsidP="00AB7082">
            <w:pPr>
              <w:pStyle w:val="aff1"/>
              <w:ind w:right="440"/>
              <w:jc w:val="center"/>
              <w:rPr>
                <w:rFonts w:ascii="ＭＳ 明朝" w:eastAsia="ＭＳ 明朝" w:hAnsi="ＭＳ 明朝"/>
                <w:sz w:val="20"/>
                <w:szCs w:val="20"/>
              </w:rPr>
            </w:pPr>
            <w:r w:rsidRPr="00CC748A">
              <w:rPr>
                <w:sz w:val="20"/>
                <w:szCs w:val="20"/>
              </w:rPr>
              <w:t>年間従事日数</w:t>
            </w:r>
          </w:p>
        </w:tc>
      </w:tr>
      <w:tr w:rsidR="00CC748A" w:rsidRPr="00FD5AB1" w14:paraId="1D922F41" w14:textId="77777777" w:rsidTr="005D3E34">
        <w:trPr>
          <w:trHeight w:val="530"/>
        </w:trPr>
        <w:tc>
          <w:tcPr>
            <w:tcW w:w="2965" w:type="dxa"/>
            <w:vAlign w:val="center"/>
          </w:tcPr>
          <w:p w14:paraId="289FFA0B" w14:textId="77777777" w:rsidR="00CC748A" w:rsidRPr="00FD5AB1" w:rsidRDefault="00CC748A" w:rsidP="00AB7082">
            <w:pPr>
              <w:pStyle w:val="aff1"/>
              <w:ind w:right="440"/>
              <w:jc w:val="center"/>
              <w:rPr>
                <w:rFonts w:ascii="ＭＳ 明朝" w:eastAsia="ＭＳ 明朝" w:hAnsi="ＭＳ 明朝"/>
              </w:rPr>
            </w:pPr>
          </w:p>
        </w:tc>
        <w:tc>
          <w:tcPr>
            <w:tcW w:w="2707" w:type="dxa"/>
            <w:vAlign w:val="center"/>
          </w:tcPr>
          <w:p w14:paraId="0DD91EBE" w14:textId="77777777" w:rsidR="00CC748A" w:rsidRPr="00FD5AB1" w:rsidRDefault="00CC748A" w:rsidP="00AB7082">
            <w:pPr>
              <w:pStyle w:val="aff1"/>
              <w:ind w:right="440"/>
              <w:jc w:val="center"/>
              <w:rPr>
                <w:rFonts w:ascii="ＭＳ 明朝" w:eastAsia="ＭＳ 明朝" w:hAnsi="ＭＳ 明朝"/>
              </w:rPr>
            </w:pPr>
          </w:p>
        </w:tc>
        <w:tc>
          <w:tcPr>
            <w:tcW w:w="2964" w:type="dxa"/>
            <w:vAlign w:val="center"/>
          </w:tcPr>
          <w:p w14:paraId="1C485283" w14:textId="3B718A73" w:rsidR="00CC748A" w:rsidRPr="00FD5AB1" w:rsidRDefault="00CC748A" w:rsidP="00AB7082">
            <w:pPr>
              <w:pStyle w:val="aff1"/>
              <w:ind w:right="440"/>
              <w:jc w:val="center"/>
              <w:rPr>
                <w:rFonts w:ascii="ＭＳ 明朝" w:eastAsia="ＭＳ 明朝" w:hAnsi="ＭＳ 明朝"/>
              </w:rPr>
            </w:pPr>
          </w:p>
        </w:tc>
      </w:tr>
    </w:tbl>
    <w:p w14:paraId="1B1CE59C" w14:textId="77777777" w:rsidR="00CC748A" w:rsidRPr="00CC748A" w:rsidRDefault="00CC748A" w:rsidP="00FD5AB1">
      <w:pPr>
        <w:pStyle w:val="aff1"/>
        <w:ind w:right="440"/>
        <w:jc w:val="left"/>
        <w:rPr>
          <w:sz w:val="20"/>
          <w:szCs w:val="20"/>
        </w:rPr>
      </w:pPr>
    </w:p>
    <w:p w14:paraId="750F58C4" w14:textId="49C87DA3" w:rsidR="006371EF" w:rsidRPr="00CC748A" w:rsidRDefault="00000000">
      <w:pPr>
        <w:rPr>
          <w:sz w:val="20"/>
          <w:szCs w:val="20"/>
          <w:lang w:eastAsia="ja-JP"/>
        </w:rPr>
      </w:pPr>
      <w:r w:rsidRPr="00CC748A">
        <w:rPr>
          <w:sz w:val="20"/>
          <w:szCs w:val="20"/>
          <w:lang w:eastAsia="ja-JP"/>
        </w:rPr>
        <w:t>６</w:t>
      </w:r>
      <w:r w:rsidRPr="00CC748A">
        <w:rPr>
          <w:sz w:val="20"/>
          <w:szCs w:val="20"/>
          <w:lang w:eastAsia="ja-JP"/>
        </w:rPr>
        <w:t xml:space="preserve"> </w:t>
      </w:r>
      <w:r w:rsidR="002A5AA8">
        <w:rPr>
          <w:rFonts w:hint="eastAsia"/>
          <w:sz w:val="20"/>
          <w:szCs w:val="20"/>
          <w:lang w:eastAsia="ja-JP"/>
        </w:rPr>
        <w:t xml:space="preserve">　</w:t>
      </w:r>
      <w:r w:rsidRPr="00CC748A">
        <w:rPr>
          <w:sz w:val="20"/>
          <w:szCs w:val="20"/>
          <w:lang w:eastAsia="ja-JP"/>
        </w:rPr>
        <w:t>その他参考となるべき事項</w:t>
      </w:r>
    </w:p>
    <w:p w14:paraId="137A0A5C" w14:textId="77777777" w:rsidR="002A5AA8" w:rsidRDefault="002A5AA8">
      <w:pPr>
        <w:rPr>
          <w:rFonts w:hint="eastAsia"/>
          <w:lang w:eastAsia="ja-JP"/>
        </w:rPr>
      </w:pPr>
    </w:p>
    <w:p w14:paraId="3CA0CCC5" w14:textId="77777777" w:rsidR="002A5AA8" w:rsidRDefault="002A5AA8">
      <w:pPr>
        <w:rPr>
          <w:lang w:eastAsia="ja-JP"/>
        </w:rPr>
      </w:pPr>
    </w:p>
    <w:p w14:paraId="67572C57" w14:textId="77777777" w:rsidR="00741A01" w:rsidRDefault="00741A01">
      <w:pPr>
        <w:rPr>
          <w:rFonts w:hint="eastAsia"/>
          <w:lang w:eastAsia="ja-JP"/>
        </w:rPr>
      </w:pPr>
    </w:p>
    <w:p w14:paraId="2474926F" w14:textId="79505DF1" w:rsidR="006371EF" w:rsidRPr="00FA23A3" w:rsidRDefault="00000000">
      <w:pPr>
        <w:rPr>
          <w:rFonts w:asciiTheme="minorEastAsia" w:hAnsiTheme="minorEastAsia"/>
          <w:sz w:val="18"/>
          <w:szCs w:val="18"/>
          <w:lang w:eastAsia="ja-JP"/>
        </w:rPr>
      </w:pPr>
      <w:r w:rsidRPr="002A5AA8">
        <w:rPr>
          <w:rFonts w:asciiTheme="minorEastAsia" w:hAnsiTheme="minorEastAsia"/>
          <w:sz w:val="18"/>
          <w:szCs w:val="18"/>
          <w:lang w:eastAsia="ja-JP"/>
        </w:rPr>
        <w:t>（記載要領）</w:t>
      </w:r>
      <w:r w:rsidRPr="002A5AA8">
        <w:rPr>
          <w:rFonts w:asciiTheme="minorEastAsia" w:hAnsiTheme="minorEastAsia"/>
          <w:sz w:val="18"/>
          <w:szCs w:val="18"/>
          <w:lang w:eastAsia="ja-JP"/>
        </w:rPr>
        <w:br/>
        <w:t>１ 不要の文字は抹消してください。</w:t>
      </w:r>
      <w:r w:rsidRPr="002A5AA8">
        <w:rPr>
          <w:rFonts w:asciiTheme="minorEastAsia" w:hAnsiTheme="minorEastAsia"/>
          <w:sz w:val="18"/>
          <w:szCs w:val="18"/>
          <w:lang w:eastAsia="ja-JP"/>
        </w:rPr>
        <w:br/>
        <w:t>２ 報告書を提出する者が法人である場合は、住所は主たる事務所の所在地を、氏名は法人の名称及び代表者の氏名をそれぞれ記載し、</w:t>
      </w:r>
      <w:r w:rsidRPr="00FA23A3">
        <w:rPr>
          <w:rFonts w:asciiTheme="minorEastAsia" w:hAnsiTheme="minorEastAsia"/>
          <w:sz w:val="18"/>
          <w:szCs w:val="18"/>
          <w:u w:val="single"/>
          <w:lang w:eastAsia="ja-JP"/>
        </w:rPr>
        <w:t>定款又は寄附行為の写し</w:t>
      </w:r>
      <w:r w:rsidRPr="002A5AA8">
        <w:rPr>
          <w:rFonts w:asciiTheme="minorEastAsia" w:hAnsiTheme="minorEastAsia"/>
          <w:sz w:val="18"/>
          <w:szCs w:val="18"/>
          <w:lang w:eastAsia="ja-JP"/>
        </w:rPr>
        <w:t>を添付してください。</w:t>
      </w:r>
      <w:r w:rsidRPr="002A5AA8">
        <w:rPr>
          <w:rFonts w:asciiTheme="minorEastAsia" w:hAnsiTheme="minorEastAsia"/>
          <w:sz w:val="18"/>
          <w:szCs w:val="18"/>
          <w:lang w:eastAsia="ja-JP"/>
        </w:rPr>
        <w:br/>
        <w:t>３ 記の２の「報告に係る土地の所在等」の備考欄には、登記簿上の所有名義人と現在の所有者が異なるときに登記簿上の所有者を記載してください。</w:t>
      </w:r>
      <w:r w:rsidRPr="002A5AA8">
        <w:rPr>
          <w:rFonts w:asciiTheme="minorEastAsia" w:hAnsiTheme="minorEastAsia"/>
          <w:sz w:val="18"/>
          <w:szCs w:val="18"/>
          <w:lang w:eastAsia="ja-JP"/>
        </w:rPr>
        <w:b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r w:rsidRPr="002A5AA8">
        <w:rPr>
          <w:rFonts w:asciiTheme="minorEastAsia" w:hAnsiTheme="minorEastAsia"/>
          <w:sz w:val="18"/>
          <w:szCs w:val="18"/>
          <w:lang w:eastAsia="ja-JP"/>
        </w:rPr>
        <w:br/>
        <w:t>５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r w:rsidRPr="002A5AA8">
        <w:rPr>
          <w:rFonts w:asciiTheme="minorEastAsia" w:hAnsiTheme="minorEastAsia"/>
          <w:sz w:val="18"/>
          <w:szCs w:val="18"/>
          <w:lang w:eastAsia="ja-JP"/>
        </w:rPr>
        <w:br/>
        <w:t>６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なお、「重要な使用人」とは、その法人の使用人であって、当該法人の行う耕作又は養畜の事業に関する権限及び責任を有する者をいいます。</w:t>
      </w:r>
    </w:p>
    <w:sectPr w:rsidR="006371EF" w:rsidRPr="00FA23A3" w:rsidSect="00741A01">
      <w:pgSz w:w="12240" w:h="15840" w:code="1"/>
      <w:pgMar w:top="1134" w:right="1797" w:bottom="567"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498735157">
    <w:abstractNumId w:val="8"/>
  </w:num>
  <w:num w:numId="2" w16cid:durableId="24597958">
    <w:abstractNumId w:val="6"/>
  </w:num>
  <w:num w:numId="3" w16cid:durableId="298071031">
    <w:abstractNumId w:val="5"/>
  </w:num>
  <w:num w:numId="4" w16cid:durableId="550505880">
    <w:abstractNumId w:val="4"/>
  </w:num>
  <w:num w:numId="5" w16cid:durableId="1215047325">
    <w:abstractNumId w:val="7"/>
  </w:num>
  <w:num w:numId="6" w16cid:durableId="696810249">
    <w:abstractNumId w:val="3"/>
  </w:num>
  <w:num w:numId="7" w16cid:durableId="1136992081">
    <w:abstractNumId w:val="2"/>
  </w:num>
  <w:num w:numId="8" w16cid:durableId="1267075665">
    <w:abstractNumId w:val="1"/>
  </w:num>
  <w:num w:numId="9" w16cid:durableId="203823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A5AA8"/>
    <w:rsid w:val="00326F90"/>
    <w:rsid w:val="003406D7"/>
    <w:rsid w:val="005D3E34"/>
    <w:rsid w:val="006371EF"/>
    <w:rsid w:val="00741A01"/>
    <w:rsid w:val="00AA1D8D"/>
    <w:rsid w:val="00B11C05"/>
    <w:rsid w:val="00B47730"/>
    <w:rsid w:val="00B75ED1"/>
    <w:rsid w:val="00BE3FD4"/>
    <w:rsid w:val="00CB0664"/>
    <w:rsid w:val="00CC748A"/>
    <w:rsid w:val="00CD1D6F"/>
    <w:rsid w:val="00D8705B"/>
    <w:rsid w:val="00E16B02"/>
    <w:rsid w:val="00FA23A3"/>
    <w:rsid w:val="00FB715D"/>
    <w:rsid w:val="00FC3391"/>
    <w:rsid w:val="00FC693F"/>
    <w:rsid w:val="00FD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234A00"/>
  <w14:defaultImageDpi w14:val="300"/>
  <w15:docId w15:val="{1C2C9EFD-55B7-442E-A86A-8B4574B2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Note Heading"/>
    <w:basedOn w:val="a1"/>
    <w:next w:val="a1"/>
    <w:link w:val="aff0"/>
    <w:uiPriority w:val="99"/>
    <w:unhideWhenUsed/>
    <w:rsid w:val="00FD5AB1"/>
    <w:pPr>
      <w:jc w:val="center"/>
    </w:pPr>
    <w:rPr>
      <w:lang w:eastAsia="ja-JP"/>
    </w:rPr>
  </w:style>
  <w:style w:type="character" w:customStyle="1" w:styleId="aff0">
    <w:name w:val="記 (文字)"/>
    <w:basedOn w:val="a2"/>
    <w:link w:val="aff"/>
    <w:uiPriority w:val="99"/>
    <w:rsid w:val="00FD5AB1"/>
    <w:rPr>
      <w:lang w:eastAsia="ja-JP"/>
    </w:rPr>
  </w:style>
  <w:style w:type="paragraph" w:styleId="aff1">
    <w:name w:val="Closing"/>
    <w:basedOn w:val="a1"/>
    <w:link w:val="aff2"/>
    <w:uiPriority w:val="99"/>
    <w:unhideWhenUsed/>
    <w:rsid w:val="00FD5AB1"/>
    <w:pPr>
      <w:jc w:val="right"/>
    </w:pPr>
    <w:rPr>
      <w:lang w:eastAsia="ja-JP"/>
    </w:rPr>
  </w:style>
  <w:style w:type="character" w:customStyle="1" w:styleId="aff2">
    <w:name w:val="結語 (文字)"/>
    <w:basedOn w:val="a2"/>
    <w:link w:val="aff1"/>
    <w:uiPriority w:val="99"/>
    <w:rsid w:val="00FD5AB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佐々木 武志</cp:lastModifiedBy>
  <cp:revision>8</cp:revision>
  <dcterms:created xsi:type="dcterms:W3CDTF">2025-07-01T04:03:00Z</dcterms:created>
  <dcterms:modified xsi:type="dcterms:W3CDTF">2025-07-01T08:20:00Z</dcterms:modified>
  <cp:category/>
</cp:coreProperties>
</file>